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693" w:lineRule="exact"/>
        <w:ind w:left="720" w:right="0" w:firstLine="0"/>
        <w:jc w:val="both"/>
        <w:rPr>
          <w:b/>
          <w:sz w:val="60"/>
        </w:rPr>
      </w:pPr>
      <w:r>
        <w:pict>
          <v:shape id="_x0000_s1026" o:spid="_x0000_s1026" style="position:absolute;left:0pt;margin-left:0pt;margin-top:0pt;height:68.95pt;width:73.95pt;mso-position-horizontal-relative:page;mso-position-vertical-relative:page;z-index:-252589056;mso-width-relative:page;mso-height-relative:page;" fillcolor="#000000" filled="t" stroked="f" coordsize="1479,1379" path="m1478,0l0,0,0,1378,1478,0xe">
            <v:path arrowok="t"/>
            <v:fill on="t" focussize="0,0"/>
            <v:stroke on="f"/>
            <v:imagedata o:title=""/>
            <o:lock v:ext="edit"/>
          </v:shape>
        </w:pict>
      </w:r>
      <w:r>
        <w:rPr>
          <w:b/>
          <w:sz w:val="60"/>
        </w:rPr>
        <w:t>CORDUS</w:t>
      </w:r>
      <w:r>
        <w:rPr>
          <w:b/>
          <w:position w:val="20"/>
          <w:sz w:val="35"/>
        </w:rPr>
        <w:t>©</w:t>
      </w:r>
      <w:r>
        <w:rPr>
          <w:b/>
          <w:sz w:val="60"/>
        </w:rPr>
        <w:t>: USER MANUAL</w:t>
      </w:r>
    </w:p>
    <w:p>
      <w:pPr>
        <w:spacing w:before="0" w:line="295" w:lineRule="exact"/>
        <w:ind w:left="720" w:right="0" w:firstLine="0"/>
        <w:jc w:val="both"/>
        <w:rPr>
          <w:i/>
          <w:sz w:val="26"/>
        </w:rPr>
      </w:pPr>
      <w:r>
        <w:pict>
          <v:group id="_x0000_s1027" o:spid="_x0000_s1027" o:spt="203" style="position:absolute;left:0pt;margin-left:0.5pt;margin-top:17.25pt;height:48.5pt;width:611pt;mso-position-horizontal-relative:page;z-index:-252590080;mso-width-relative:page;mso-height-relative:page;" coordorigin="10,346" coordsize="12220,970">
            <o:lock v:ext="edit"/>
            <v:rect id="_x0000_s1028" o:spid="_x0000_s1028" o:spt="1" style="position:absolute;left:10;top:345;height:970;width:12220;" fillcolor="#000000" filled="t" stroked="f" coordsize="21600,21600">
              <v:path/>
              <v:fill on="t" focussize="0,0"/>
              <v:stroke on="f"/>
              <v:imagedata o:title=""/>
              <o:lock v:ext="edit"/>
            </v:rect>
            <v:shape id="_x0000_s1029" o:spid="_x0000_s1029" o:spt="202" type="#_x0000_t202" style="position:absolute;left:10;top:345;height:970;width:12220;" filled="f" stroked="f" coordsize="21600,21600">
              <v:path/>
              <v:fill on="f" focussize="0,0"/>
              <v:stroke on="f"/>
              <v:imagedata o:title=""/>
              <o:lock v:ext="edit"/>
              <v:textbox inset="0mm,0mm,0mm,0mm">
                <w:txbxContent>
                  <w:p>
                    <w:pPr>
                      <w:spacing w:before="120"/>
                      <w:ind w:left="724" w:right="0" w:firstLine="0"/>
                      <w:jc w:val="left"/>
                      <w:rPr>
                        <w:b/>
                        <w:sz w:val="28"/>
                      </w:rPr>
                    </w:pPr>
                    <w:r>
                      <w:rPr>
                        <w:b/>
                        <w:color w:val="FFFFFF"/>
                        <w:sz w:val="28"/>
                      </w:rPr>
                      <w:t>CAUTION! Do not use this product without first reading EVERY PAGE in this manual.</w:t>
                    </w:r>
                  </w:p>
                  <w:p>
                    <w:pPr>
                      <w:spacing w:before="7"/>
                      <w:ind w:left="724" w:right="0" w:firstLine="0"/>
                      <w:jc w:val="left"/>
                      <w:rPr>
                        <w:b/>
                        <w:sz w:val="28"/>
                      </w:rPr>
                    </w:pPr>
                    <w:r>
                      <w:rPr>
                        <w:b/>
                        <w:color w:val="FFFFFF"/>
                        <w:sz w:val="28"/>
                      </w:rPr>
                      <w:t>Results will depend on the correct use of CORDUS.</w:t>
                    </w:r>
                  </w:p>
                </w:txbxContent>
              </v:textbox>
            </v:shape>
          </v:group>
        </w:pict>
      </w:r>
      <w:r>
        <w:rPr>
          <w:sz w:val="26"/>
        </w:rPr>
        <w:t xml:space="preserve">(CORDUS, CORDEN) </w:t>
      </w:r>
      <w:r>
        <w:rPr>
          <w:i/>
          <w:sz w:val="26"/>
        </w:rPr>
        <w:t>PATENTED</w:t>
      </w:r>
    </w:p>
    <w:p>
      <w:pPr>
        <w:pStyle w:val="7"/>
        <w:rPr>
          <w:i/>
          <w:sz w:val="30"/>
        </w:rPr>
      </w:pPr>
    </w:p>
    <w:p>
      <w:pPr>
        <w:pStyle w:val="7"/>
        <w:rPr>
          <w:i/>
          <w:sz w:val="30"/>
        </w:rPr>
      </w:pPr>
    </w:p>
    <w:p>
      <w:pPr>
        <w:pStyle w:val="3"/>
        <w:spacing w:before="251"/>
      </w:pPr>
      <w:r>
        <w:t>Introduction</w:t>
      </w:r>
    </w:p>
    <w:p>
      <w:pPr>
        <w:pStyle w:val="7"/>
        <w:spacing w:before="123" w:line="244" w:lineRule="auto"/>
        <w:ind w:left="720" w:right="716"/>
        <w:jc w:val="both"/>
      </w:pPr>
      <w:r>
        <w:t>CORDUS is designed to relax the deep spinal cord muscles, correct your posture, and can improve your vitality, daily performance and even correct the functional state of the spine, remove any joint-muscle pains. It´s not only a great solution for people with back problems, but also for high performance athletes, office workers, yogis, amongst others.</w:t>
      </w:r>
    </w:p>
    <w:p>
      <w:pPr>
        <w:pStyle w:val="7"/>
        <w:spacing w:before="4" w:line="244" w:lineRule="auto"/>
        <w:ind w:left="720" w:right="718"/>
        <w:jc w:val="both"/>
      </w:pPr>
      <w:r>
        <w:t>CORDUS can be applied all segments of the spine, by eliminating the compression of the intervertebral discs</w:t>
      </w:r>
      <w:r>
        <w:rPr>
          <w:spacing w:val="-4"/>
        </w:rPr>
        <w:t xml:space="preserve"> </w:t>
      </w:r>
      <w:r>
        <w:t>and</w:t>
      </w:r>
      <w:r>
        <w:rPr>
          <w:spacing w:val="-4"/>
        </w:rPr>
        <w:t xml:space="preserve"> </w:t>
      </w:r>
      <w:r>
        <w:t>correcting</w:t>
      </w:r>
      <w:r>
        <w:rPr>
          <w:spacing w:val="-3"/>
        </w:rPr>
        <w:t xml:space="preserve"> </w:t>
      </w:r>
      <w:r>
        <w:t>them</w:t>
      </w:r>
      <w:r>
        <w:rPr>
          <w:spacing w:val="-4"/>
        </w:rPr>
        <w:t xml:space="preserve"> </w:t>
      </w:r>
      <w:r>
        <w:t>to</w:t>
      </w:r>
      <w:r>
        <w:rPr>
          <w:spacing w:val="-3"/>
        </w:rPr>
        <w:t xml:space="preserve"> </w:t>
      </w:r>
      <w:r>
        <w:t>their</w:t>
      </w:r>
      <w:r>
        <w:rPr>
          <w:spacing w:val="-5"/>
        </w:rPr>
        <w:t xml:space="preserve"> </w:t>
      </w:r>
      <w:r>
        <w:t>natural</w:t>
      </w:r>
      <w:r>
        <w:rPr>
          <w:spacing w:val="-4"/>
        </w:rPr>
        <w:t xml:space="preserve"> </w:t>
      </w:r>
      <w:r>
        <w:t>state.</w:t>
      </w:r>
      <w:r>
        <w:rPr>
          <w:spacing w:val="-3"/>
        </w:rPr>
        <w:t xml:space="preserve"> </w:t>
      </w:r>
      <w:r>
        <w:t>Constant</w:t>
      </w:r>
      <w:r>
        <w:rPr>
          <w:spacing w:val="-4"/>
        </w:rPr>
        <w:t xml:space="preserve"> </w:t>
      </w:r>
      <w:r>
        <w:t>use</w:t>
      </w:r>
      <w:r>
        <w:rPr>
          <w:spacing w:val="-3"/>
        </w:rPr>
        <w:t xml:space="preserve"> </w:t>
      </w:r>
      <w:r>
        <w:t>of</w:t>
      </w:r>
      <w:r>
        <w:rPr>
          <w:spacing w:val="-4"/>
        </w:rPr>
        <w:t xml:space="preserve"> </w:t>
      </w:r>
      <w:r>
        <w:t>the</w:t>
      </w:r>
      <w:r>
        <w:rPr>
          <w:spacing w:val="-4"/>
        </w:rPr>
        <w:t xml:space="preserve"> </w:t>
      </w:r>
      <w:r>
        <w:t>device</w:t>
      </w:r>
      <w:r>
        <w:rPr>
          <w:spacing w:val="-3"/>
        </w:rPr>
        <w:t xml:space="preserve"> </w:t>
      </w:r>
      <w:r>
        <w:t>will</w:t>
      </w:r>
      <w:r>
        <w:rPr>
          <w:spacing w:val="-4"/>
        </w:rPr>
        <w:t xml:space="preserve"> </w:t>
      </w:r>
      <w:r>
        <w:t>help</w:t>
      </w:r>
      <w:r>
        <w:rPr>
          <w:spacing w:val="-3"/>
        </w:rPr>
        <w:t xml:space="preserve"> </w:t>
      </w:r>
      <w:r>
        <w:t>you</w:t>
      </w:r>
      <w:r>
        <w:rPr>
          <w:spacing w:val="-4"/>
        </w:rPr>
        <w:t xml:space="preserve"> </w:t>
      </w:r>
      <w:r>
        <w:t>to</w:t>
      </w:r>
      <w:r>
        <w:rPr>
          <w:spacing w:val="-4"/>
        </w:rPr>
        <w:t xml:space="preserve"> </w:t>
      </w:r>
      <w:r>
        <w:t>regain</w:t>
      </w:r>
      <w:r>
        <w:rPr>
          <w:spacing w:val="-3"/>
        </w:rPr>
        <w:t xml:space="preserve"> </w:t>
      </w:r>
      <w:r>
        <w:t>mobility of your dorsal spinal</w:t>
      </w:r>
      <w:r>
        <w:rPr>
          <w:spacing w:val="-1"/>
        </w:rPr>
        <w:t xml:space="preserve"> </w:t>
      </w:r>
      <w:r>
        <w:t>joints.</w:t>
      </w:r>
    </w:p>
    <w:p>
      <w:pPr>
        <w:pStyle w:val="7"/>
        <w:spacing w:before="3" w:line="244" w:lineRule="auto"/>
        <w:ind w:left="720" w:right="718"/>
        <w:jc w:val="both"/>
      </w:pPr>
      <w:r>
        <w:t xml:space="preserve">The auto-gravitational method adapted by CORDUS is safe, </w:t>
      </w:r>
      <w:r>
        <w:rPr>
          <w:spacing w:val="-3"/>
        </w:rPr>
        <w:t xml:space="preserve">non-invasive </w:t>
      </w:r>
      <w:r>
        <w:t xml:space="preserve">and physiologically natural to the spine. Since the device works with the body’s own weight. It also provides the same benefits as receiving magnetic </w:t>
      </w:r>
      <w:r>
        <w:rPr>
          <w:spacing w:val="-5"/>
        </w:rPr>
        <w:t xml:space="preserve">therapy, </w:t>
      </w:r>
      <w:r>
        <w:t xml:space="preserve">acupressure, passive yoga or a deep massage. These methods </w:t>
      </w:r>
      <w:r>
        <w:rPr>
          <w:spacing w:val="-3"/>
        </w:rPr>
        <w:t xml:space="preserve">have </w:t>
      </w:r>
      <w:r>
        <w:t>been used since the times of ancient oriental medicinal procedures. CORDUS can be used at home as well as by specialists.</w:t>
      </w:r>
    </w:p>
    <w:p>
      <w:pPr>
        <w:pStyle w:val="6"/>
        <w:spacing w:before="4" w:line="244" w:lineRule="auto"/>
        <w:ind w:right="720"/>
        <w:jc w:val="both"/>
      </w:pPr>
      <w:r>
        <w:pict>
          <v:rect id="_x0000_s1030" o:spid="_x0000_s1030" o:spt="1" style="position:absolute;left:0pt;margin-left:0pt;margin-top:27.65pt;height:1pt;width:612pt;mso-position-horizontal-relative:page;z-index:251659264;mso-width-relative:page;mso-height-relative:page;" fillcolor="#FFFFFF" filled="t" stroked="f" coordsize="21600,21600">
            <v:path/>
            <v:fill on="t" focussize="0,0"/>
            <v:stroke on="f"/>
            <v:imagedata o:title=""/>
            <o:lock v:ext="edit"/>
          </v:rect>
        </w:pict>
      </w:r>
      <w:r>
        <w:t>CORDUS can be used on individuals from age 10 and older with a height of greater than 1.50 centimeters.</w:t>
      </w:r>
    </w:p>
    <w:p>
      <w:pPr>
        <w:pStyle w:val="7"/>
        <w:rPr>
          <w:b/>
          <w:sz w:val="20"/>
        </w:rPr>
      </w:pPr>
    </w:p>
    <w:p>
      <w:pPr>
        <w:pStyle w:val="7"/>
        <w:rPr>
          <w:b/>
          <w:sz w:val="20"/>
        </w:rPr>
      </w:pPr>
    </w:p>
    <w:p>
      <w:pPr>
        <w:pStyle w:val="7"/>
        <w:rPr>
          <w:b/>
          <w:sz w:val="20"/>
        </w:rPr>
      </w:pPr>
    </w:p>
    <w:p>
      <w:pPr>
        <w:pStyle w:val="7"/>
        <w:spacing w:before="11"/>
        <w:rPr>
          <w:b/>
          <w:sz w:val="29"/>
        </w:rPr>
      </w:pPr>
    </w:p>
    <w:p>
      <w:pPr>
        <w:spacing w:before="100"/>
        <w:ind w:left="720" w:right="0" w:firstLine="0"/>
        <w:jc w:val="left"/>
        <w:rPr>
          <w:b/>
          <w:sz w:val="34"/>
        </w:rPr>
      </w:pPr>
      <w:r>
        <w:pict>
          <v:rect id="_x0000_s1031" o:spid="_x0000_s1031" o:spt="1" style="position:absolute;left:0pt;margin-left:0pt;margin-top:6.55pt;height:1pt;width:612pt;mso-position-horizontal-relative:page;z-index:-252593152;mso-width-relative:page;mso-height-relative:page;" fillcolor="#FFFFFF" filled="t" stroked="f" coordsize="21600,21600">
            <v:path/>
            <v:fill on="t" focussize="0,0"/>
            <v:stroke on="f"/>
            <v:imagedata o:title=""/>
            <o:lock v:ext="edit"/>
          </v:rect>
        </w:pict>
      </w:r>
      <w:r>
        <w:pict>
          <v:shape id="_x0000_s1032" o:spid="_x0000_s1032" o:spt="202" type="#_x0000_t202" style="position:absolute;left:0pt;margin-left:0pt;margin-top:-52.95pt;height:59.55pt;width:612pt;mso-position-horizontal-relative:page;z-index:251664384;mso-width-relative:page;mso-height-relative:page;" fillcolor="#000000" filled="t" stroked="f" coordsize="21600,21600">
            <v:path/>
            <v:fill on="t" focussize="0,0"/>
            <v:stroke on="f"/>
            <v:imagedata o:title=""/>
            <o:lock v:ext="edit"/>
            <v:textbox inset="0mm,0mm,0mm,0mm">
              <w:txbxContent>
                <w:p>
                  <w:pPr>
                    <w:spacing w:before="6" w:line="244" w:lineRule="auto"/>
                    <w:ind w:left="720" w:right="658" w:firstLine="0"/>
                    <w:jc w:val="left"/>
                    <w:rPr>
                      <w:b/>
                      <w:sz w:val="24"/>
                    </w:rPr>
                  </w:pPr>
                  <w:r>
                    <w:rPr>
                      <w:b/>
                      <w:color w:val="FFFFFF"/>
                      <w:sz w:val="24"/>
                    </w:rPr>
                    <w:t>It is essential to obtain a diagnosis with a spine specialist. Do not apply CORDUS in contraindicated areas (see pages 2, 3 and 4).</w:t>
                  </w:r>
                </w:p>
                <w:p>
                  <w:pPr>
                    <w:spacing w:before="2"/>
                    <w:ind w:left="720" w:right="658" w:firstLine="0"/>
                    <w:jc w:val="left"/>
                    <w:rPr>
                      <w:b/>
                      <w:sz w:val="24"/>
                    </w:rPr>
                  </w:pPr>
                  <w:r>
                    <w:rPr>
                      <w:b/>
                      <w:color w:val="FFFFFF"/>
                      <w:sz w:val="24"/>
                    </w:rPr>
                    <w:t>If a condition within your diagnosis is not described in this manual , you must obtain authorization from your Doctor before using Cordus.</w:t>
                  </w:r>
                </w:p>
              </w:txbxContent>
            </v:textbox>
          </v:shape>
        </w:pict>
      </w:r>
      <w:r>
        <w:rPr>
          <w:b/>
          <w:sz w:val="34"/>
        </w:rPr>
        <w:t>CORDUS is recommended in case of:</w:t>
      </w:r>
    </w:p>
    <w:p>
      <w:pPr>
        <w:pStyle w:val="12"/>
        <w:numPr>
          <w:ilvl w:val="0"/>
          <w:numId w:val="1"/>
        </w:numPr>
        <w:tabs>
          <w:tab w:val="left" w:pos="1080"/>
        </w:tabs>
        <w:spacing w:before="129" w:after="0" w:line="244" w:lineRule="auto"/>
        <w:ind w:left="1080" w:right="712" w:hanging="360"/>
        <w:jc w:val="both"/>
        <w:rPr>
          <w:sz w:val="24"/>
        </w:rPr>
      </w:pPr>
      <w:r>
        <w:rPr>
          <w:sz w:val="24"/>
        </w:rPr>
        <w:t>Developing functional blockage of the spinal segments (intervertebral muscle spasms); discalgia, low back pain, sciatica, toralgia, neck</w:t>
      </w:r>
      <w:r>
        <w:rPr>
          <w:spacing w:val="-6"/>
          <w:sz w:val="24"/>
        </w:rPr>
        <w:t xml:space="preserve"> </w:t>
      </w:r>
      <w:r>
        <w:rPr>
          <w:sz w:val="24"/>
        </w:rPr>
        <w:t>pain.</w:t>
      </w:r>
    </w:p>
    <w:p>
      <w:pPr>
        <w:pStyle w:val="12"/>
        <w:numPr>
          <w:ilvl w:val="0"/>
          <w:numId w:val="1"/>
        </w:numPr>
        <w:tabs>
          <w:tab w:val="left" w:pos="1080"/>
        </w:tabs>
        <w:spacing w:before="2" w:after="0" w:line="240" w:lineRule="auto"/>
        <w:ind w:left="1080" w:right="0" w:hanging="360"/>
        <w:jc w:val="both"/>
        <w:rPr>
          <w:sz w:val="24"/>
        </w:rPr>
      </w:pPr>
      <w:r>
        <w:rPr>
          <w:sz w:val="24"/>
        </w:rPr>
        <w:t>Myofascial pain syndrome and mobility restrictions of the neck, thoracic and lumbar</w:t>
      </w:r>
      <w:r>
        <w:rPr>
          <w:spacing w:val="-26"/>
          <w:sz w:val="24"/>
        </w:rPr>
        <w:t xml:space="preserve"> </w:t>
      </w:r>
      <w:r>
        <w:rPr>
          <w:sz w:val="24"/>
        </w:rPr>
        <w:t>region.</w:t>
      </w:r>
    </w:p>
    <w:p>
      <w:pPr>
        <w:pStyle w:val="12"/>
        <w:numPr>
          <w:ilvl w:val="0"/>
          <w:numId w:val="1"/>
        </w:numPr>
        <w:tabs>
          <w:tab w:val="left" w:pos="1080"/>
        </w:tabs>
        <w:spacing w:before="7" w:after="0" w:line="244" w:lineRule="auto"/>
        <w:ind w:left="1080" w:right="720" w:hanging="360"/>
        <w:jc w:val="both"/>
        <w:rPr>
          <w:sz w:val="24"/>
        </w:rPr>
      </w:pPr>
      <w:r>
        <w:rPr>
          <w:sz w:val="24"/>
        </w:rPr>
        <w:t>Chronic muscular overload and biomechanical failures in the musculoskeletal system, caused by constant intensive athletic</w:t>
      </w:r>
      <w:r>
        <w:rPr>
          <w:spacing w:val="-3"/>
          <w:sz w:val="24"/>
        </w:rPr>
        <w:t xml:space="preserve"> </w:t>
      </w:r>
      <w:r>
        <w:rPr>
          <w:sz w:val="24"/>
        </w:rPr>
        <w:t>training.</w:t>
      </w:r>
    </w:p>
    <w:p>
      <w:pPr>
        <w:pStyle w:val="12"/>
        <w:numPr>
          <w:ilvl w:val="0"/>
          <w:numId w:val="1"/>
        </w:numPr>
        <w:tabs>
          <w:tab w:val="left" w:pos="1080"/>
        </w:tabs>
        <w:spacing w:before="2" w:after="0" w:line="244" w:lineRule="auto"/>
        <w:ind w:left="1080" w:right="717" w:hanging="360"/>
        <w:jc w:val="both"/>
        <w:rPr>
          <w:sz w:val="24"/>
        </w:rPr>
      </w:pPr>
      <w:r>
        <w:rPr>
          <w:sz w:val="24"/>
        </w:rPr>
        <w:t>Back and neck pains due to muscular overload, often related to static posture and professional weight lifting.</w:t>
      </w:r>
    </w:p>
    <w:p>
      <w:pPr>
        <w:pStyle w:val="12"/>
        <w:numPr>
          <w:ilvl w:val="0"/>
          <w:numId w:val="1"/>
        </w:numPr>
        <w:tabs>
          <w:tab w:val="left" w:pos="1080"/>
        </w:tabs>
        <w:spacing w:before="2" w:after="0" w:line="244" w:lineRule="auto"/>
        <w:ind w:left="1080" w:right="715" w:hanging="360"/>
        <w:jc w:val="both"/>
        <w:rPr>
          <w:sz w:val="24"/>
        </w:rPr>
      </w:pPr>
      <w:r>
        <w:rPr>
          <w:sz w:val="24"/>
        </w:rPr>
        <w:t>Osteochondrosis at any location, 1st and 2nd degree scoliosis, 1st and 2nd degree kyphoscoliosis, juvenile osteochondropathy (Sheyerma-Mau disease), posture errors, growth delay of children and adolescents.</w:t>
      </w:r>
    </w:p>
    <w:p>
      <w:pPr>
        <w:pStyle w:val="12"/>
        <w:numPr>
          <w:ilvl w:val="0"/>
          <w:numId w:val="1"/>
        </w:numPr>
        <w:tabs>
          <w:tab w:val="left" w:pos="1080"/>
        </w:tabs>
        <w:spacing w:before="3" w:after="0" w:line="240" w:lineRule="auto"/>
        <w:ind w:left="1080" w:right="0" w:hanging="360"/>
        <w:jc w:val="both"/>
        <w:rPr>
          <w:sz w:val="24"/>
        </w:rPr>
      </w:pPr>
      <w:r>
        <w:rPr>
          <w:sz w:val="24"/>
        </w:rPr>
        <w:t>Headaches</w:t>
      </w:r>
      <w:r>
        <w:rPr>
          <w:spacing w:val="-13"/>
          <w:sz w:val="24"/>
        </w:rPr>
        <w:t xml:space="preserve"> </w:t>
      </w:r>
      <w:r>
        <w:rPr>
          <w:sz w:val="24"/>
        </w:rPr>
        <w:t>of</w:t>
      </w:r>
      <w:r>
        <w:rPr>
          <w:spacing w:val="-13"/>
          <w:sz w:val="24"/>
        </w:rPr>
        <w:t xml:space="preserve"> </w:t>
      </w:r>
      <w:r>
        <w:rPr>
          <w:sz w:val="24"/>
        </w:rPr>
        <w:t>different</w:t>
      </w:r>
      <w:r>
        <w:rPr>
          <w:spacing w:val="-12"/>
          <w:sz w:val="24"/>
        </w:rPr>
        <w:t xml:space="preserve"> </w:t>
      </w:r>
      <w:r>
        <w:rPr>
          <w:sz w:val="24"/>
        </w:rPr>
        <w:t>origin,</w:t>
      </w:r>
      <w:r>
        <w:rPr>
          <w:spacing w:val="-13"/>
          <w:sz w:val="24"/>
        </w:rPr>
        <w:t xml:space="preserve"> </w:t>
      </w:r>
      <w:r>
        <w:rPr>
          <w:sz w:val="24"/>
        </w:rPr>
        <w:t>deficiency</w:t>
      </w:r>
      <w:r>
        <w:rPr>
          <w:spacing w:val="-12"/>
          <w:sz w:val="24"/>
        </w:rPr>
        <w:t xml:space="preserve"> </w:t>
      </w:r>
      <w:r>
        <w:rPr>
          <w:sz w:val="24"/>
        </w:rPr>
        <w:t>of</w:t>
      </w:r>
      <w:r>
        <w:rPr>
          <w:spacing w:val="-13"/>
          <w:sz w:val="24"/>
        </w:rPr>
        <w:t xml:space="preserve"> </w:t>
      </w:r>
      <w:r>
        <w:rPr>
          <w:sz w:val="24"/>
        </w:rPr>
        <w:t>blood</w:t>
      </w:r>
      <w:r>
        <w:rPr>
          <w:spacing w:val="-12"/>
          <w:sz w:val="24"/>
        </w:rPr>
        <w:t xml:space="preserve"> </w:t>
      </w:r>
      <w:r>
        <w:rPr>
          <w:sz w:val="24"/>
        </w:rPr>
        <w:t>circulation</w:t>
      </w:r>
      <w:r>
        <w:rPr>
          <w:spacing w:val="-13"/>
          <w:sz w:val="24"/>
        </w:rPr>
        <w:t xml:space="preserve"> </w:t>
      </w:r>
      <w:r>
        <w:rPr>
          <w:sz w:val="24"/>
        </w:rPr>
        <w:t>within</w:t>
      </w:r>
      <w:r>
        <w:rPr>
          <w:spacing w:val="-12"/>
          <w:sz w:val="24"/>
        </w:rPr>
        <w:t xml:space="preserve"> </w:t>
      </w:r>
      <w:r>
        <w:rPr>
          <w:sz w:val="24"/>
        </w:rPr>
        <w:t>the</w:t>
      </w:r>
      <w:r>
        <w:rPr>
          <w:spacing w:val="-13"/>
          <w:sz w:val="24"/>
        </w:rPr>
        <w:t xml:space="preserve"> </w:t>
      </w:r>
      <w:r>
        <w:rPr>
          <w:sz w:val="24"/>
        </w:rPr>
        <w:t>brain,</w:t>
      </w:r>
      <w:r>
        <w:rPr>
          <w:spacing w:val="-12"/>
          <w:sz w:val="24"/>
        </w:rPr>
        <w:t xml:space="preserve"> </w:t>
      </w:r>
      <w:r>
        <w:rPr>
          <w:sz w:val="24"/>
        </w:rPr>
        <w:t>cervical</w:t>
      </w:r>
      <w:r>
        <w:rPr>
          <w:spacing w:val="-13"/>
          <w:sz w:val="24"/>
        </w:rPr>
        <w:t xml:space="preserve"> </w:t>
      </w:r>
      <w:r>
        <w:rPr>
          <w:sz w:val="24"/>
        </w:rPr>
        <w:t>neck</w:t>
      </w:r>
      <w:r>
        <w:rPr>
          <w:spacing w:val="-12"/>
          <w:sz w:val="24"/>
        </w:rPr>
        <w:t xml:space="preserve"> </w:t>
      </w:r>
      <w:r>
        <w:rPr>
          <w:sz w:val="24"/>
        </w:rPr>
        <w:t>pathologies,</w:t>
      </w:r>
    </w:p>
    <w:p>
      <w:pPr>
        <w:pStyle w:val="7"/>
        <w:spacing w:before="6"/>
        <w:ind w:left="1080"/>
        <w:jc w:val="both"/>
      </w:pPr>
      <w:r>
        <w:t>spinal arterial syndrome, insomnia and occipital nerve neuralgia.</w:t>
      </w:r>
    </w:p>
    <w:p>
      <w:pPr>
        <w:pStyle w:val="12"/>
        <w:numPr>
          <w:ilvl w:val="0"/>
          <w:numId w:val="1"/>
        </w:numPr>
        <w:tabs>
          <w:tab w:val="left" w:pos="1080"/>
        </w:tabs>
        <w:spacing w:before="7" w:after="0" w:line="244" w:lineRule="auto"/>
        <w:ind w:left="1080" w:right="713" w:hanging="360"/>
        <w:jc w:val="both"/>
        <w:rPr>
          <w:sz w:val="24"/>
        </w:rPr>
      </w:pPr>
      <w:r>
        <w:rPr>
          <w:sz w:val="24"/>
        </w:rPr>
        <w:t xml:space="preserve">Dysfunctions of the autonomous nervous system caused by biomechanical failures in the locomotive segments of the spine; cardiac problems, pectoral angina, coronary disease (myocardial ischemia), hypotonic or hypertonic neuro dystonia; vision and hearing dysfunctions (after suffering from peripheral blood circulation failure), vesicular dyskinesia, interruptions or changes in the bronchi and lung function, stomach, intestine, </w:t>
      </w:r>
      <w:r>
        <w:rPr>
          <w:spacing w:val="-6"/>
          <w:sz w:val="24"/>
        </w:rPr>
        <w:t xml:space="preserve">liver, </w:t>
      </w:r>
      <w:r>
        <w:rPr>
          <w:sz w:val="24"/>
        </w:rPr>
        <w:t>pancreas, kidneys and genitourinary</w:t>
      </w:r>
      <w:r>
        <w:rPr>
          <w:spacing w:val="-5"/>
          <w:sz w:val="24"/>
        </w:rPr>
        <w:t xml:space="preserve"> </w:t>
      </w:r>
      <w:r>
        <w:rPr>
          <w:sz w:val="24"/>
        </w:rPr>
        <w:t>system.</w:t>
      </w:r>
    </w:p>
    <w:p>
      <w:pPr>
        <w:pStyle w:val="12"/>
        <w:numPr>
          <w:ilvl w:val="0"/>
          <w:numId w:val="1"/>
        </w:numPr>
        <w:tabs>
          <w:tab w:val="left" w:pos="1080"/>
        </w:tabs>
        <w:spacing w:before="5" w:after="0" w:line="240" w:lineRule="auto"/>
        <w:ind w:left="1080" w:right="0" w:hanging="360"/>
        <w:jc w:val="both"/>
        <w:rPr>
          <w:sz w:val="24"/>
        </w:rPr>
      </w:pPr>
      <w:r>
        <w:rPr>
          <w:sz w:val="24"/>
        </w:rPr>
        <w:t>Diabetes, low blood pressure, gynecological problems, low sexual energy and poor blood</w:t>
      </w:r>
      <w:r>
        <w:rPr>
          <w:spacing w:val="-34"/>
          <w:sz w:val="24"/>
        </w:rPr>
        <w:t xml:space="preserve"> </w:t>
      </w:r>
      <w:r>
        <w:rPr>
          <w:sz w:val="24"/>
        </w:rPr>
        <w:t>circulation.</w:t>
      </w:r>
    </w:p>
    <w:p>
      <w:pPr>
        <w:pStyle w:val="12"/>
        <w:numPr>
          <w:ilvl w:val="0"/>
          <w:numId w:val="1"/>
        </w:numPr>
        <w:tabs>
          <w:tab w:val="left" w:pos="1080"/>
        </w:tabs>
        <w:spacing w:before="7" w:after="0" w:line="244" w:lineRule="auto"/>
        <w:ind w:left="1080" w:right="717" w:hanging="360"/>
        <w:jc w:val="both"/>
        <w:rPr>
          <w:sz w:val="24"/>
        </w:rPr>
      </w:pPr>
      <w:r>
        <w:rPr>
          <w:sz w:val="24"/>
        </w:rPr>
        <w:t>Pain syndrome, arising from protrusion (something that bulges out) of the fibrous ring within the intervertebral</w:t>
      </w:r>
      <w:r>
        <w:rPr>
          <w:spacing w:val="-17"/>
          <w:sz w:val="24"/>
        </w:rPr>
        <w:t xml:space="preserve"> </w:t>
      </w:r>
      <w:r>
        <w:rPr>
          <w:sz w:val="24"/>
        </w:rPr>
        <w:t>disc</w:t>
      </w:r>
      <w:r>
        <w:rPr>
          <w:spacing w:val="-17"/>
          <w:sz w:val="24"/>
        </w:rPr>
        <w:t xml:space="preserve"> </w:t>
      </w:r>
      <w:r>
        <w:rPr>
          <w:sz w:val="24"/>
        </w:rPr>
        <w:t>(herniated</w:t>
      </w:r>
      <w:r>
        <w:rPr>
          <w:spacing w:val="-17"/>
          <w:sz w:val="24"/>
        </w:rPr>
        <w:t xml:space="preserve"> </w:t>
      </w:r>
      <w:r>
        <w:rPr>
          <w:sz w:val="24"/>
        </w:rPr>
        <w:t>disc);</w:t>
      </w:r>
      <w:r>
        <w:rPr>
          <w:spacing w:val="-17"/>
          <w:sz w:val="24"/>
        </w:rPr>
        <w:t xml:space="preserve"> </w:t>
      </w:r>
      <w:r>
        <w:rPr>
          <w:sz w:val="24"/>
        </w:rPr>
        <w:t>carpal</w:t>
      </w:r>
      <w:r>
        <w:rPr>
          <w:spacing w:val="-17"/>
          <w:sz w:val="24"/>
        </w:rPr>
        <w:t xml:space="preserve"> </w:t>
      </w:r>
      <w:r>
        <w:rPr>
          <w:sz w:val="24"/>
        </w:rPr>
        <w:t>tunnel</w:t>
      </w:r>
      <w:r>
        <w:rPr>
          <w:spacing w:val="-17"/>
          <w:sz w:val="24"/>
        </w:rPr>
        <w:t xml:space="preserve"> </w:t>
      </w:r>
      <w:r>
        <w:rPr>
          <w:sz w:val="24"/>
        </w:rPr>
        <w:t>syndrome,</w:t>
      </w:r>
      <w:r>
        <w:rPr>
          <w:spacing w:val="-17"/>
          <w:sz w:val="24"/>
        </w:rPr>
        <w:t xml:space="preserve"> </w:t>
      </w:r>
      <w:r>
        <w:rPr>
          <w:sz w:val="24"/>
        </w:rPr>
        <w:t>peripheral</w:t>
      </w:r>
      <w:r>
        <w:rPr>
          <w:spacing w:val="-17"/>
          <w:sz w:val="24"/>
        </w:rPr>
        <w:t xml:space="preserve"> </w:t>
      </w:r>
      <w:r>
        <w:rPr>
          <w:sz w:val="24"/>
        </w:rPr>
        <w:t>nervous</w:t>
      </w:r>
      <w:r>
        <w:rPr>
          <w:spacing w:val="-17"/>
          <w:sz w:val="24"/>
        </w:rPr>
        <w:t xml:space="preserve"> </w:t>
      </w:r>
      <w:r>
        <w:rPr>
          <w:sz w:val="24"/>
        </w:rPr>
        <w:t>syndromes,</w:t>
      </w:r>
      <w:r>
        <w:rPr>
          <w:spacing w:val="-17"/>
          <w:sz w:val="24"/>
        </w:rPr>
        <w:t xml:space="preserve"> </w:t>
      </w:r>
      <w:r>
        <w:rPr>
          <w:sz w:val="24"/>
        </w:rPr>
        <w:t>numbness of the hands, “frozen shoulder” syndrome and shoulder</w:t>
      </w:r>
      <w:r>
        <w:rPr>
          <w:spacing w:val="-6"/>
          <w:sz w:val="24"/>
        </w:rPr>
        <w:t xml:space="preserve"> </w:t>
      </w:r>
      <w:r>
        <w:rPr>
          <w:sz w:val="24"/>
        </w:rPr>
        <w:t>epicondylitis.</w:t>
      </w:r>
    </w:p>
    <w:p>
      <w:pPr>
        <w:pStyle w:val="12"/>
        <w:numPr>
          <w:ilvl w:val="0"/>
          <w:numId w:val="1"/>
        </w:numPr>
        <w:tabs>
          <w:tab w:val="left" w:pos="1080"/>
        </w:tabs>
        <w:spacing w:before="3" w:after="0" w:line="244" w:lineRule="auto"/>
        <w:ind w:left="1080" w:right="721" w:hanging="360"/>
        <w:jc w:val="both"/>
        <w:rPr>
          <w:sz w:val="24"/>
        </w:rPr>
      </w:pPr>
      <w:r>
        <w:pict>
          <v:shape id="_x0000_s1033" o:spid="_x0000_s1033" style="position:absolute;left:0pt;margin-left:548.95pt;margin-top:5.45pt;height:58.8pt;width:63.05pt;mso-position-horizontal-relative:page;z-index:-252588032;mso-width-relative:page;mso-height-relative:page;" fillcolor="#000000" filled="t" stroked="f" coordorigin="10979,110" coordsize="1261,1176" path="m12240,110l10979,1285,12240,1285,12240,110xe">
            <v:path arrowok="t"/>
            <v:fill on="t" focussize="0,0"/>
            <v:stroke on="f"/>
            <v:imagedata o:title=""/>
            <o:lock v:ext="edit"/>
          </v:shape>
        </w:pict>
      </w:r>
      <w:r>
        <w:rPr>
          <w:sz w:val="24"/>
        </w:rPr>
        <w:t>CORDUS improves the body’s general organism by effectively preventing disorders of the locomotive system in adults and</w:t>
      </w:r>
      <w:r>
        <w:rPr>
          <w:spacing w:val="-3"/>
          <w:sz w:val="24"/>
        </w:rPr>
        <w:t xml:space="preserve"> </w:t>
      </w:r>
      <w:r>
        <w:rPr>
          <w:sz w:val="24"/>
        </w:rPr>
        <w:t>children.</w:t>
      </w:r>
    </w:p>
    <w:p>
      <w:pPr>
        <w:tabs>
          <w:tab w:val="left" w:pos="9020"/>
        </w:tabs>
        <w:spacing w:before="0" w:line="132" w:lineRule="auto"/>
        <w:ind w:left="6089" w:right="0" w:firstLine="0"/>
        <w:jc w:val="left"/>
        <w:rPr>
          <w:rFonts w:hint="default"/>
          <w:w w:val="90"/>
          <w:sz w:val="20"/>
          <w:lang w:val="en-US"/>
        </w:rPr>
      </w:pPr>
      <w:r>
        <w:rPr>
          <w:rFonts w:ascii="Times New Roman"/>
          <w:w w:val="85"/>
          <w:position w:val="-15"/>
          <w:sz w:val="28"/>
        </w:rPr>
        <w:t>1</w:t>
      </w:r>
      <w:r>
        <w:rPr>
          <w:rFonts w:ascii="Times New Roman"/>
          <w:w w:val="85"/>
          <w:position w:val="-15"/>
          <w:sz w:val="28"/>
        </w:rPr>
        <w:tab/>
      </w:r>
      <w:r>
        <w:rPr>
          <w:rFonts w:hint="default" w:ascii="Times New Roman"/>
          <w:w w:val="85"/>
          <w:position w:val="-15"/>
          <w:sz w:val="28"/>
          <w:lang w:val="en-US"/>
        </w:rPr>
        <w:t xml:space="preserve">                 </w:t>
      </w:r>
      <w:r>
        <w:rPr>
          <w:w w:val="90"/>
          <w:sz w:val="20"/>
        </w:rPr>
        <w:t>cordus.</w:t>
      </w:r>
      <w:r>
        <w:rPr>
          <w:rFonts w:hint="default"/>
          <w:w w:val="90"/>
          <w:sz w:val="20"/>
          <w:lang w:val="en-US"/>
        </w:rPr>
        <w:t xml:space="preserve">ru, sacrus.eu </w:t>
      </w:r>
    </w:p>
    <w:p>
      <w:pPr>
        <w:tabs>
          <w:tab w:val="left" w:pos="10536"/>
        </w:tabs>
        <w:spacing w:before="0" w:line="132" w:lineRule="auto"/>
        <w:ind w:left="6089" w:right="0" w:firstLine="0"/>
        <w:jc w:val="left"/>
        <w:rPr>
          <w:rFonts w:hint="default"/>
          <w:w w:val="90"/>
          <w:sz w:val="20"/>
          <w:lang w:val="en-US"/>
        </w:rPr>
      </w:pPr>
    </w:p>
    <w:p>
      <w:pPr>
        <w:spacing w:after="0" w:line="132" w:lineRule="auto"/>
        <w:jc w:val="left"/>
        <w:rPr>
          <w:sz w:val="20"/>
        </w:rPr>
        <w:sectPr>
          <w:headerReference r:id="rId3" w:type="default"/>
          <w:headerReference r:id="rId4" w:type="even"/>
          <w:footerReference r:id="rId5" w:type="even"/>
          <w:type w:val="continuous"/>
          <w:pgSz w:w="12240" w:h="15840"/>
          <w:pgMar w:top="620" w:right="0" w:bottom="0" w:left="0" w:header="433" w:footer="720" w:gutter="0"/>
        </w:sectPr>
      </w:pPr>
    </w:p>
    <w:p>
      <w:pPr>
        <w:pStyle w:val="3"/>
        <w:spacing w:before="3"/>
      </w:pPr>
      <w:r>
        <w:t>Contraindications</w:t>
      </w:r>
    </w:p>
    <w:p>
      <w:pPr>
        <w:pStyle w:val="12"/>
        <w:numPr>
          <w:ilvl w:val="0"/>
          <w:numId w:val="1"/>
        </w:numPr>
        <w:tabs>
          <w:tab w:val="left" w:pos="1079"/>
          <w:tab w:val="left" w:pos="1080"/>
        </w:tabs>
        <w:spacing w:before="44" w:after="0" w:line="240" w:lineRule="auto"/>
        <w:ind w:left="1080" w:right="0" w:hanging="360"/>
        <w:jc w:val="left"/>
        <w:rPr>
          <w:sz w:val="24"/>
        </w:rPr>
      </w:pPr>
      <w:r>
        <w:rPr>
          <w:sz w:val="24"/>
        </w:rPr>
        <w:t>Specific and nonspecific infectious processes in the spine and joints (spinal osteomyelitis,</w:t>
      </w:r>
      <w:r>
        <w:rPr>
          <w:spacing w:val="-32"/>
          <w:sz w:val="24"/>
        </w:rPr>
        <w:t xml:space="preserve"> </w:t>
      </w:r>
      <w:r>
        <w:rPr>
          <w:sz w:val="24"/>
        </w:rPr>
        <w:t>tuberculous</w:t>
      </w:r>
    </w:p>
    <w:p>
      <w:pPr>
        <w:pStyle w:val="7"/>
        <w:spacing w:before="7"/>
        <w:ind w:left="1080"/>
      </w:pPr>
      <w:r>
        <w:t>spondylitis, ankylosing spondylitis).</w:t>
      </w:r>
    </w:p>
    <w:p>
      <w:pPr>
        <w:pStyle w:val="12"/>
        <w:numPr>
          <w:ilvl w:val="0"/>
          <w:numId w:val="1"/>
        </w:numPr>
        <w:tabs>
          <w:tab w:val="left" w:pos="1079"/>
          <w:tab w:val="left" w:pos="1080"/>
        </w:tabs>
        <w:spacing w:before="7" w:after="0" w:line="240" w:lineRule="auto"/>
        <w:ind w:left="1080" w:right="0" w:hanging="360"/>
        <w:jc w:val="left"/>
        <w:rPr>
          <w:sz w:val="24"/>
        </w:rPr>
      </w:pPr>
      <w:r>
        <w:rPr>
          <w:sz w:val="24"/>
        </w:rPr>
        <w:t>Tumors along the spine and spinal cord, malignant neoplasms found at any</w:t>
      </w:r>
      <w:r>
        <w:rPr>
          <w:spacing w:val="-18"/>
          <w:sz w:val="24"/>
        </w:rPr>
        <w:t xml:space="preserve"> </w:t>
      </w:r>
      <w:r>
        <w:rPr>
          <w:sz w:val="24"/>
        </w:rPr>
        <w:t>location.</w:t>
      </w:r>
    </w:p>
    <w:p>
      <w:pPr>
        <w:pStyle w:val="12"/>
        <w:numPr>
          <w:ilvl w:val="0"/>
          <w:numId w:val="1"/>
        </w:numPr>
        <w:tabs>
          <w:tab w:val="left" w:pos="1079"/>
          <w:tab w:val="left" w:pos="1080"/>
        </w:tabs>
        <w:spacing w:before="6" w:after="0" w:line="240" w:lineRule="auto"/>
        <w:ind w:left="1080" w:right="0" w:hanging="360"/>
        <w:jc w:val="left"/>
        <w:rPr>
          <w:sz w:val="24"/>
        </w:rPr>
      </w:pPr>
      <w:r>
        <w:rPr>
          <w:sz w:val="24"/>
        </w:rPr>
        <w:t xml:space="preserve">Recent traumatic injuries to the spine and </w:t>
      </w:r>
      <w:r>
        <w:rPr>
          <w:spacing w:val="-2"/>
          <w:sz w:val="24"/>
        </w:rPr>
        <w:t xml:space="preserve">severe </w:t>
      </w:r>
      <w:r>
        <w:rPr>
          <w:sz w:val="24"/>
        </w:rPr>
        <w:t>head</w:t>
      </w:r>
      <w:r>
        <w:rPr>
          <w:spacing w:val="-4"/>
          <w:sz w:val="24"/>
        </w:rPr>
        <w:t xml:space="preserve"> </w:t>
      </w:r>
      <w:r>
        <w:rPr>
          <w:sz w:val="24"/>
        </w:rPr>
        <w:t>injuries.</w:t>
      </w:r>
    </w:p>
    <w:p>
      <w:pPr>
        <w:pStyle w:val="12"/>
        <w:numPr>
          <w:ilvl w:val="0"/>
          <w:numId w:val="1"/>
        </w:numPr>
        <w:tabs>
          <w:tab w:val="left" w:pos="1079"/>
          <w:tab w:val="left" w:pos="1080"/>
        </w:tabs>
        <w:spacing w:before="7" w:after="0" w:line="240" w:lineRule="auto"/>
        <w:ind w:left="1080" w:right="0" w:hanging="360"/>
        <w:jc w:val="left"/>
        <w:rPr>
          <w:sz w:val="24"/>
        </w:rPr>
      </w:pPr>
      <w:r>
        <w:rPr>
          <w:sz w:val="24"/>
        </w:rPr>
        <w:t>Recent surgery of the spine and internal</w:t>
      </w:r>
      <w:r>
        <w:rPr>
          <w:spacing w:val="-5"/>
          <w:sz w:val="24"/>
        </w:rPr>
        <w:t xml:space="preserve"> </w:t>
      </w:r>
      <w:r>
        <w:rPr>
          <w:sz w:val="24"/>
        </w:rPr>
        <w:t>organs.</w:t>
      </w:r>
    </w:p>
    <w:p>
      <w:pPr>
        <w:pStyle w:val="12"/>
        <w:numPr>
          <w:ilvl w:val="0"/>
          <w:numId w:val="1"/>
        </w:numPr>
        <w:tabs>
          <w:tab w:val="left" w:pos="1079"/>
          <w:tab w:val="left" w:pos="1080"/>
        </w:tabs>
        <w:spacing w:before="6" w:after="0" w:line="244" w:lineRule="auto"/>
        <w:ind w:left="1080" w:right="934" w:hanging="360"/>
        <w:jc w:val="left"/>
        <w:rPr>
          <w:sz w:val="24"/>
        </w:rPr>
      </w:pPr>
      <w:r>
        <w:rPr>
          <w:spacing w:val="-3"/>
          <w:sz w:val="24"/>
        </w:rPr>
        <w:t>Severe</w:t>
      </w:r>
      <w:r>
        <w:rPr>
          <w:spacing w:val="-9"/>
          <w:sz w:val="24"/>
        </w:rPr>
        <w:t xml:space="preserve"> </w:t>
      </w:r>
      <w:r>
        <w:rPr>
          <w:sz w:val="24"/>
        </w:rPr>
        <w:t>cerebrovascular</w:t>
      </w:r>
      <w:r>
        <w:rPr>
          <w:spacing w:val="-10"/>
          <w:sz w:val="24"/>
        </w:rPr>
        <w:t xml:space="preserve"> </w:t>
      </w:r>
      <w:r>
        <w:rPr>
          <w:sz w:val="24"/>
        </w:rPr>
        <w:t>circulation</w:t>
      </w:r>
      <w:r>
        <w:rPr>
          <w:spacing w:val="-9"/>
          <w:sz w:val="24"/>
        </w:rPr>
        <w:t xml:space="preserve"> </w:t>
      </w:r>
      <w:r>
        <w:rPr>
          <w:sz w:val="24"/>
        </w:rPr>
        <w:t>disorders,</w:t>
      </w:r>
      <w:r>
        <w:rPr>
          <w:spacing w:val="-9"/>
          <w:sz w:val="24"/>
        </w:rPr>
        <w:t xml:space="preserve"> </w:t>
      </w:r>
      <w:r>
        <w:rPr>
          <w:sz w:val="24"/>
        </w:rPr>
        <w:t>cerebral</w:t>
      </w:r>
      <w:r>
        <w:rPr>
          <w:spacing w:val="-10"/>
          <w:sz w:val="24"/>
        </w:rPr>
        <w:t xml:space="preserve"> </w:t>
      </w:r>
      <w:r>
        <w:rPr>
          <w:sz w:val="24"/>
        </w:rPr>
        <w:t>infarction,</w:t>
      </w:r>
      <w:r>
        <w:rPr>
          <w:spacing w:val="-9"/>
          <w:sz w:val="24"/>
        </w:rPr>
        <w:t xml:space="preserve"> </w:t>
      </w:r>
      <w:r>
        <w:rPr>
          <w:sz w:val="24"/>
        </w:rPr>
        <w:t>atherothrombosis,</w:t>
      </w:r>
      <w:r>
        <w:rPr>
          <w:spacing w:val="-9"/>
          <w:sz w:val="24"/>
        </w:rPr>
        <w:t xml:space="preserve"> </w:t>
      </w:r>
      <w:r>
        <w:rPr>
          <w:sz w:val="24"/>
        </w:rPr>
        <w:t>vertebral</w:t>
      </w:r>
      <w:r>
        <w:rPr>
          <w:spacing w:val="-10"/>
          <w:sz w:val="24"/>
        </w:rPr>
        <w:t xml:space="preserve"> </w:t>
      </w:r>
      <w:r>
        <w:rPr>
          <w:sz w:val="24"/>
        </w:rPr>
        <w:t>artery blockage,</w:t>
      </w:r>
      <w:r>
        <w:rPr>
          <w:spacing w:val="-2"/>
          <w:sz w:val="24"/>
        </w:rPr>
        <w:t xml:space="preserve"> </w:t>
      </w:r>
      <w:r>
        <w:rPr>
          <w:sz w:val="24"/>
        </w:rPr>
        <w:t>etc.</w:t>
      </w:r>
    </w:p>
    <w:p>
      <w:pPr>
        <w:pStyle w:val="12"/>
        <w:numPr>
          <w:ilvl w:val="0"/>
          <w:numId w:val="1"/>
        </w:numPr>
        <w:tabs>
          <w:tab w:val="left" w:pos="1079"/>
          <w:tab w:val="left" w:pos="1080"/>
        </w:tabs>
        <w:spacing w:before="2" w:after="0" w:line="244" w:lineRule="auto"/>
        <w:ind w:left="1080" w:right="767" w:hanging="360"/>
        <w:jc w:val="left"/>
        <w:rPr>
          <w:sz w:val="24"/>
        </w:rPr>
      </w:pPr>
      <w:r>
        <w:rPr>
          <w:sz w:val="24"/>
        </w:rPr>
        <w:t>3rd</w:t>
      </w:r>
      <w:r>
        <w:rPr>
          <w:spacing w:val="-4"/>
          <w:sz w:val="24"/>
        </w:rPr>
        <w:t xml:space="preserve"> </w:t>
      </w:r>
      <w:r>
        <w:rPr>
          <w:sz w:val="24"/>
        </w:rPr>
        <w:t>and</w:t>
      </w:r>
      <w:r>
        <w:rPr>
          <w:spacing w:val="-5"/>
          <w:sz w:val="24"/>
        </w:rPr>
        <w:t xml:space="preserve"> </w:t>
      </w:r>
      <w:r>
        <w:rPr>
          <w:sz w:val="24"/>
        </w:rPr>
        <w:t>4th</w:t>
      </w:r>
      <w:r>
        <w:rPr>
          <w:spacing w:val="-3"/>
          <w:sz w:val="24"/>
        </w:rPr>
        <w:t xml:space="preserve"> </w:t>
      </w:r>
      <w:r>
        <w:rPr>
          <w:sz w:val="24"/>
        </w:rPr>
        <w:t>degree</w:t>
      </w:r>
      <w:r>
        <w:rPr>
          <w:spacing w:val="-4"/>
          <w:sz w:val="24"/>
        </w:rPr>
        <w:t xml:space="preserve"> </w:t>
      </w:r>
      <w:r>
        <w:rPr>
          <w:sz w:val="24"/>
        </w:rPr>
        <w:t>scoliosis</w:t>
      </w:r>
      <w:r>
        <w:rPr>
          <w:spacing w:val="-3"/>
          <w:sz w:val="24"/>
        </w:rPr>
        <w:t xml:space="preserve"> </w:t>
      </w:r>
      <w:r>
        <w:rPr>
          <w:sz w:val="24"/>
        </w:rPr>
        <w:t>affecting</w:t>
      </w:r>
      <w:r>
        <w:rPr>
          <w:spacing w:val="-4"/>
          <w:sz w:val="24"/>
        </w:rPr>
        <w:t xml:space="preserve"> </w:t>
      </w:r>
      <w:r>
        <w:rPr>
          <w:sz w:val="24"/>
        </w:rPr>
        <w:t>the</w:t>
      </w:r>
      <w:r>
        <w:rPr>
          <w:spacing w:val="-4"/>
          <w:sz w:val="24"/>
        </w:rPr>
        <w:t xml:space="preserve"> </w:t>
      </w:r>
      <w:r>
        <w:rPr>
          <w:sz w:val="24"/>
        </w:rPr>
        <w:t>curvature</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spine.</w:t>
      </w:r>
      <w:r>
        <w:rPr>
          <w:spacing w:val="-3"/>
          <w:sz w:val="24"/>
        </w:rPr>
        <w:t xml:space="preserve"> </w:t>
      </w:r>
      <w:r>
        <w:rPr>
          <w:sz w:val="24"/>
        </w:rPr>
        <w:t>Device</w:t>
      </w:r>
      <w:r>
        <w:rPr>
          <w:spacing w:val="-4"/>
          <w:sz w:val="24"/>
        </w:rPr>
        <w:t xml:space="preserve"> </w:t>
      </w:r>
      <w:r>
        <w:rPr>
          <w:sz w:val="24"/>
        </w:rPr>
        <w:t>may</w:t>
      </w:r>
      <w:r>
        <w:rPr>
          <w:spacing w:val="-3"/>
          <w:sz w:val="24"/>
        </w:rPr>
        <w:t xml:space="preserve"> </w:t>
      </w:r>
      <w:r>
        <w:rPr>
          <w:sz w:val="24"/>
        </w:rPr>
        <w:t>be</w:t>
      </w:r>
      <w:r>
        <w:rPr>
          <w:spacing w:val="-5"/>
          <w:sz w:val="24"/>
        </w:rPr>
        <w:t xml:space="preserve"> </w:t>
      </w:r>
      <w:r>
        <w:rPr>
          <w:sz w:val="24"/>
        </w:rPr>
        <w:t>applied</w:t>
      </w:r>
      <w:r>
        <w:rPr>
          <w:spacing w:val="-4"/>
          <w:sz w:val="24"/>
        </w:rPr>
        <w:t xml:space="preserve"> </w:t>
      </w:r>
      <w:r>
        <w:rPr>
          <w:sz w:val="24"/>
        </w:rPr>
        <w:t>to</w:t>
      </w:r>
      <w:r>
        <w:rPr>
          <w:spacing w:val="-4"/>
          <w:sz w:val="24"/>
        </w:rPr>
        <w:t xml:space="preserve"> </w:t>
      </w:r>
      <w:r>
        <w:rPr>
          <w:sz w:val="24"/>
        </w:rPr>
        <w:t>undamaged areas.</w:t>
      </w:r>
    </w:p>
    <w:p>
      <w:pPr>
        <w:pStyle w:val="12"/>
        <w:numPr>
          <w:ilvl w:val="0"/>
          <w:numId w:val="1"/>
        </w:numPr>
        <w:tabs>
          <w:tab w:val="left" w:pos="1079"/>
          <w:tab w:val="left" w:pos="1080"/>
        </w:tabs>
        <w:spacing w:before="2" w:after="0" w:line="240" w:lineRule="auto"/>
        <w:ind w:left="1080" w:right="0" w:hanging="360"/>
        <w:jc w:val="left"/>
        <w:rPr>
          <w:sz w:val="24"/>
        </w:rPr>
      </w:pPr>
      <w:r>
        <w:rPr>
          <w:sz w:val="24"/>
        </w:rPr>
        <w:t>Herniated intervertebral discs with rupture of the fibrous ring. The device can be applied 9 cm</w:t>
      </w:r>
      <w:r>
        <w:rPr>
          <w:spacing w:val="-26"/>
          <w:sz w:val="24"/>
        </w:rPr>
        <w:t xml:space="preserve"> </w:t>
      </w:r>
      <w:r>
        <w:rPr>
          <w:sz w:val="24"/>
        </w:rPr>
        <w:t>(3.5</w:t>
      </w:r>
    </w:p>
    <w:p>
      <w:pPr>
        <w:pStyle w:val="7"/>
        <w:spacing w:before="7"/>
        <w:ind w:left="1080"/>
      </w:pPr>
      <w:r>
        <w:t>inches) above or below the damaged area.</w:t>
      </w:r>
    </w:p>
    <w:p>
      <w:pPr>
        <w:pStyle w:val="12"/>
        <w:numPr>
          <w:ilvl w:val="0"/>
          <w:numId w:val="1"/>
        </w:numPr>
        <w:tabs>
          <w:tab w:val="left" w:pos="1079"/>
          <w:tab w:val="left" w:pos="1080"/>
        </w:tabs>
        <w:spacing w:before="7" w:after="0" w:line="240" w:lineRule="auto"/>
        <w:ind w:left="1080" w:right="0" w:hanging="360"/>
        <w:jc w:val="left"/>
        <w:rPr>
          <w:sz w:val="24"/>
        </w:rPr>
      </w:pPr>
      <w:r>
        <w:rPr>
          <w:sz w:val="24"/>
        </w:rPr>
        <w:t>Complete lack of movement of the joints</w:t>
      </w:r>
      <w:r>
        <w:rPr>
          <w:spacing w:val="-5"/>
          <w:sz w:val="24"/>
        </w:rPr>
        <w:t xml:space="preserve"> </w:t>
      </w:r>
      <w:r>
        <w:rPr>
          <w:sz w:val="24"/>
        </w:rPr>
        <w:t>(ankylosis).</w:t>
      </w:r>
    </w:p>
    <w:p>
      <w:pPr>
        <w:pStyle w:val="12"/>
        <w:numPr>
          <w:ilvl w:val="0"/>
          <w:numId w:val="1"/>
        </w:numPr>
        <w:tabs>
          <w:tab w:val="left" w:pos="1079"/>
          <w:tab w:val="left" w:pos="1080"/>
        </w:tabs>
        <w:spacing w:before="6" w:after="0" w:line="244" w:lineRule="auto"/>
        <w:ind w:left="1080" w:right="1772" w:hanging="360"/>
        <w:jc w:val="left"/>
        <w:rPr>
          <w:sz w:val="24"/>
        </w:rPr>
      </w:pPr>
      <w:r>
        <w:rPr>
          <w:spacing w:val="-3"/>
          <w:sz w:val="24"/>
        </w:rPr>
        <w:t xml:space="preserve">Severe </w:t>
      </w:r>
      <w:r>
        <w:rPr>
          <w:sz w:val="24"/>
        </w:rPr>
        <w:t>instability of the spinal segments (3rd and 4th degree), derived from the condition</w:t>
      </w:r>
      <w:r>
        <w:rPr>
          <w:spacing w:val="-25"/>
          <w:sz w:val="24"/>
        </w:rPr>
        <w:t xml:space="preserve"> </w:t>
      </w:r>
      <w:r>
        <w:rPr>
          <w:sz w:val="24"/>
        </w:rPr>
        <w:t>of spondylolisthesis.</w:t>
      </w:r>
    </w:p>
    <w:p>
      <w:pPr>
        <w:pStyle w:val="12"/>
        <w:numPr>
          <w:ilvl w:val="0"/>
          <w:numId w:val="1"/>
        </w:numPr>
        <w:tabs>
          <w:tab w:val="left" w:pos="1079"/>
          <w:tab w:val="left" w:pos="1080"/>
        </w:tabs>
        <w:spacing w:before="2" w:after="0" w:line="240" w:lineRule="auto"/>
        <w:ind w:left="1080" w:right="0" w:hanging="360"/>
        <w:jc w:val="left"/>
        <w:rPr>
          <w:sz w:val="24"/>
        </w:rPr>
      </w:pPr>
      <w:r>
        <w:rPr>
          <w:spacing w:val="-3"/>
          <w:sz w:val="24"/>
        </w:rPr>
        <w:t xml:space="preserve">Severe </w:t>
      </w:r>
      <w:r>
        <w:rPr>
          <w:sz w:val="24"/>
        </w:rPr>
        <w:t>diseases of the internal</w:t>
      </w:r>
      <w:r>
        <w:rPr>
          <w:spacing w:val="1"/>
          <w:sz w:val="24"/>
        </w:rPr>
        <w:t xml:space="preserve"> </w:t>
      </w:r>
      <w:r>
        <w:rPr>
          <w:sz w:val="24"/>
        </w:rPr>
        <w:t>organs.</w:t>
      </w:r>
    </w:p>
    <w:p>
      <w:pPr>
        <w:pStyle w:val="12"/>
        <w:numPr>
          <w:ilvl w:val="0"/>
          <w:numId w:val="1"/>
        </w:numPr>
        <w:tabs>
          <w:tab w:val="left" w:pos="1079"/>
          <w:tab w:val="left" w:pos="1080"/>
        </w:tabs>
        <w:spacing w:before="7" w:after="0" w:line="244" w:lineRule="auto"/>
        <w:ind w:left="1080" w:right="1109" w:hanging="360"/>
        <w:jc w:val="left"/>
        <w:rPr>
          <w:sz w:val="24"/>
        </w:rPr>
      </w:pPr>
      <w:r>
        <w:rPr>
          <w:sz w:val="24"/>
        </w:rPr>
        <w:t>Osteoporosis.</w:t>
      </w:r>
      <w:r>
        <w:rPr>
          <w:spacing w:val="-3"/>
          <w:sz w:val="24"/>
        </w:rPr>
        <w:t xml:space="preserve"> </w:t>
      </w:r>
      <w:r>
        <w:rPr>
          <w:sz w:val="24"/>
        </w:rPr>
        <w:t>The</w:t>
      </w:r>
      <w:r>
        <w:rPr>
          <w:spacing w:val="-2"/>
          <w:sz w:val="24"/>
        </w:rPr>
        <w:t xml:space="preserve"> </w:t>
      </w:r>
      <w:r>
        <w:rPr>
          <w:sz w:val="24"/>
        </w:rPr>
        <w:t>device</w:t>
      </w:r>
      <w:r>
        <w:rPr>
          <w:spacing w:val="-2"/>
          <w:sz w:val="24"/>
        </w:rPr>
        <w:t xml:space="preserve"> </w:t>
      </w:r>
      <w:r>
        <w:rPr>
          <w:sz w:val="24"/>
        </w:rPr>
        <w:t>can</w:t>
      </w:r>
      <w:r>
        <w:rPr>
          <w:spacing w:val="-4"/>
          <w:sz w:val="24"/>
        </w:rPr>
        <w:t xml:space="preserve"> </w:t>
      </w:r>
      <w:r>
        <w:rPr>
          <w:sz w:val="24"/>
        </w:rPr>
        <w:t>be</w:t>
      </w:r>
      <w:r>
        <w:rPr>
          <w:spacing w:val="-3"/>
          <w:sz w:val="24"/>
        </w:rPr>
        <w:t xml:space="preserve"> </w:t>
      </w:r>
      <w:r>
        <w:rPr>
          <w:sz w:val="24"/>
        </w:rPr>
        <w:t>applied</w:t>
      </w:r>
      <w:r>
        <w:rPr>
          <w:spacing w:val="-3"/>
          <w:sz w:val="24"/>
        </w:rPr>
        <w:t xml:space="preserve"> </w:t>
      </w:r>
      <w:r>
        <w:rPr>
          <w:sz w:val="24"/>
        </w:rPr>
        <w:t>to</w:t>
      </w:r>
      <w:r>
        <w:rPr>
          <w:spacing w:val="-2"/>
          <w:sz w:val="24"/>
        </w:rPr>
        <w:t xml:space="preserve"> </w:t>
      </w:r>
      <w:r>
        <w:rPr>
          <w:sz w:val="24"/>
        </w:rPr>
        <w:t>undamaged</w:t>
      </w:r>
      <w:r>
        <w:rPr>
          <w:spacing w:val="-4"/>
          <w:sz w:val="24"/>
        </w:rPr>
        <w:t xml:space="preserve"> </w:t>
      </w:r>
      <w:r>
        <w:rPr>
          <w:sz w:val="24"/>
        </w:rPr>
        <w:t>areas,</w:t>
      </w:r>
      <w:r>
        <w:rPr>
          <w:spacing w:val="-2"/>
          <w:sz w:val="24"/>
        </w:rPr>
        <w:t xml:space="preserve"> </w:t>
      </w:r>
      <w:r>
        <w:rPr>
          <w:sz w:val="24"/>
        </w:rPr>
        <w:t>3</w:t>
      </w:r>
      <w:r>
        <w:rPr>
          <w:spacing w:val="-2"/>
          <w:sz w:val="24"/>
        </w:rPr>
        <w:t xml:space="preserve"> </w:t>
      </w:r>
      <w:r>
        <w:rPr>
          <w:sz w:val="24"/>
        </w:rPr>
        <w:t>cm</w:t>
      </w:r>
      <w:r>
        <w:rPr>
          <w:spacing w:val="-3"/>
          <w:sz w:val="24"/>
        </w:rPr>
        <w:t xml:space="preserve"> </w:t>
      </w:r>
      <w:r>
        <w:rPr>
          <w:sz w:val="24"/>
        </w:rPr>
        <w:t>(1.2</w:t>
      </w:r>
      <w:r>
        <w:rPr>
          <w:spacing w:val="-3"/>
          <w:sz w:val="24"/>
        </w:rPr>
        <w:t xml:space="preserve"> </w:t>
      </w:r>
      <w:r>
        <w:rPr>
          <w:sz w:val="24"/>
        </w:rPr>
        <w:t>inches)</w:t>
      </w:r>
      <w:r>
        <w:rPr>
          <w:spacing w:val="-2"/>
          <w:sz w:val="24"/>
        </w:rPr>
        <w:t xml:space="preserve"> </w:t>
      </w:r>
      <w:r>
        <w:rPr>
          <w:spacing w:val="-3"/>
          <w:sz w:val="24"/>
        </w:rPr>
        <w:t>above</w:t>
      </w:r>
      <w:r>
        <w:rPr>
          <w:spacing w:val="-2"/>
          <w:sz w:val="24"/>
        </w:rPr>
        <w:t xml:space="preserve"> </w:t>
      </w:r>
      <w:r>
        <w:rPr>
          <w:sz w:val="24"/>
        </w:rPr>
        <w:t>or</w:t>
      </w:r>
      <w:r>
        <w:rPr>
          <w:spacing w:val="-3"/>
          <w:sz w:val="24"/>
        </w:rPr>
        <w:t xml:space="preserve"> </w:t>
      </w:r>
      <w:r>
        <w:rPr>
          <w:sz w:val="24"/>
        </w:rPr>
        <w:t>below</w:t>
      </w:r>
      <w:r>
        <w:rPr>
          <w:spacing w:val="-3"/>
          <w:sz w:val="24"/>
        </w:rPr>
        <w:t xml:space="preserve"> </w:t>
      </w:r>
      <w:r>
        <w:rPr>
          <w:sz w:val="24"/>
        </w:rPr>
        <w:t>the affected</w:t>
      </w:r>
      <w:r>
        <w:rPr>
          <w:spacing w:val="-1"/>
          <w:sz w:val="24"/>
        </w:rPr>
        <w:t xml:space="preserve"> </w:t>
      </w:r>
      <w:r>
        <w:rPr>
          <w:sz w:val="24"/>
        </w:rPr>
        <w:t>region.</w:t>
      </w:r>
    </w:p>
    <w:p>
      <w:pPr>
        <w:pStyle w:val="12"/>
        <w:numPr>
          <w:ilvl w:val="0"/>
          <w:numId w:val="1"/>
        </w:numPr>
        <w:tabs>
          <w:tab w:val="left" w:pos="1079"/>
          <w:tab w:val="left" w:pos="1080"/>
        </w:tabs>
        <w:spacing w:before="2" w:after="0" w:line="240" w:lineRule="auto"/>
        <w:ind w:left="1080" w:right="0" w:hanging="360"/>
        <w:jc w:val="left"/>
        <w:rPr>
          <w:sz w:val="24"/>
        </w:rPr>
      </w:pPr>
      <w:r>
        <w:rPr>
          <w:spacing w:val="-4"/>
          <w:sz w:val="24"/>
        </w:rPr>
        <w:t>Epilepsy.</w:t>
      </w:r>
    </w:p>
    <w:p>
      <w:pPr>
        <w:pStyle w:val="12"/>
        <w:numPr>
          <w:ilvl w:val="0"/>
          <w:numId w:val="1"/>
        </w:numPr>
        <w:tabs>
          <w:tab w:val="left" w:pos="1079"/>
          <w:tab w:val="left" w:pos="1080"/>
        </w:tabs>
        <w:spacing w:before="7" w:after="0" w:line="266" w:lineRule="auto"/>
        <w:ind w:left="1080" w:right="1285" w:hanging="360"/>
        <w:jc w:val="left"/>
        <w:rPr>
          <w:sz w:val="24"/>
        </w:rPr>
      </w:pPr>
      <w:r>
        <w:rPr>
          <w:sz w:val="24"/>
        </w:rPr>
        <w:t>Pregnancy:</w:t>
      </w:r>
      <w:r>
        <w:rPr>
          <w:spacing w:val="-3"/>
          <w:sz w:val="24"/>
        </w:rPr>
        <w:t xml:space="preserve"> </w:t>
      </w:r>
      <w:r>
        <w:rPr>
          <w:sz w:val="24"/>
        </w:rPr>
        <w:t>Only</w:t>
      </w:r>
      <w:r>
        <w:rPr>
          <w:spacing w:val="-3"/>
          <w:sz w:val="24"/>
        </w:rPr>
        <w:t xml:space="preserve"> </w:t>
      </w:r>
      <w:r>
        <w:rPr>
          <w:sz w:val="24"/>
        </w:rPr>
        <w:t>apply</w:t>
      </w:r>
      <w:r>
        <w:rPr>
          <w:spacing w:val="-2"/>
          <w:sz w:val="24"/>
        </w:rPr>
        <w:t xml:space="preserve"> </w:t>
      </w:r>
      <w:r>
        <w:rPr>
          <w:sz w:val="24"/>
        </w:rPr>
        <w:t>the</w:t>
      </w:r>
      <w:r>
        <w:rPr>
          <w:spacing w:val="-4"/>
          <w:sz w:val="24"/>
        </w:rPr>
        <w:t xml:space="preserve"> </w:t>
      </w:r>
      <w:r>
        <w:rPr>
          <w:sz w:val="24"/>
        </w:rPr>
        <w:t>device</w:t>
      </w:r>
      <w:r>
        <w:rPr>
          <w:spacing w:val="-3"/>
          <w:sz w:val="24"/>
        </w:rPr>
        <w:t xml:space="preserve"> exclusively</w:t>
      </w:r>
      <w:r>
        <w:rPr>
          <w:spacing w:val="-2"/>
          <w:sz w:val="24"/>
        </w:rPr>
        <w:t xml:space="preserve"> </w:t>
      </w:r>
      <w:r>
        <w:rPr>
          <w:sz w:val="24"/>
        </w:rPr>
        <w:t>to</w:t>
      </w:r>
      <w:r>
        <w:rPr>
          <w:spacing w:val="-3"/>
          <w:sz w:val="24"/>
        </w:rPr>
        <w:t xml:space="preserve"> </w:t>
      </w:r>
      <w:r>
        <w:rPr>
          <w:sz w:val="24"/>
        </w:rPr>
        <w:t>the</w:t>
      </w:r>
      <w:r>
        <w:rPr>
          <w:spacing w:val="-3"/>
          <w:sz w:val="24"/>
        </w:rPr>
        <w:t xml:space="preserve"> </w:t>
      </w:r>
      <w:r>
        <w:rPr>
          <w:sz w:val="24"/>
        </w:rPr>
        <w:t>cervical</w:t>
      </w:r>
      <w:r>
        <w:rPr>
          <w:spacing w:val="-4"/>
          <w:sz w:val="24"/>
        </w:rPr>
        <w:t xml:space="preserve"> </w:t>
      </w:r>
      <w:r>
        <w:rPr>
          <w:sz w:val="24"/>
        </w:rPr>
        <w:t>and</w:t>
      </w:r>
      <w:r>
        <w:rPr>
          <w:spacing w:val="-4"/>
          <w:sz w:val="24"/>
        </w:rPr>
        <w:t xml:space="preserve"> </w:t>
      </w:r>
      <w:r>
        <w:rPr>
          <w:sz w:val="24"/>
        </w:rPr>
        <w:t>dorsal</w:t>
      </w:r>
      <w:r>
        <w:rPr>
          <w:spacing w:val="-2"/>
          <w:sz w:val="24"/>
        </w:rPr>
        <w:t xml:space="preserve"> </w:t>
      </w:r>
      <w:r>
        <w:rPr>
          <w:sz w:val="24"/>
        </w:rPr>
        <w:t>areas</w:t>
      </w:r>
      <w:r>
        <w:rPr>
          <w:spacing w:val="-3"/>
          <w:sz w:val="24"/>
        </w:rPr>
        <w:t xml:space="preserve"> </w:t>
      </w:r>
      <w:r>
        <w:rPr>
          <w:sz w:val="24"/>
        </w:rPr>
        <w:t>(above</w:t>
      </w:r>
      <w:r>
        <w:rPr>
          <w:spacing w:val="-2"/>
          <w:sz w:val="24"/>
        </w:rPr>
        <w:t xml:space="preserve"> </w:t>
      </w:r>
      <w:r>
        <w:rPr>
          <w:sz w:val="24"/>
        </w:rPr>
        <w:t>the</w:t>
      </w:r>
      <w:r>
        <w:rPr>
          <w:spacing w:val="-4"/>
          <w:sz w:val="24"/>
        </w:rPr>
        <w:t xml:space="preserve"> </w:t>
      </w:r>
      <w:r>
        <w:rPr>
          <w:sz w:val="24"/>
        </w:rPr>
        <w:t>shoulder blades).</w:t>
      </w:r>
    </w:p>
    <w:p>
      <w:pPr>
        <w:pStyle w:val="12"/>
        <w:numPr>
          <w:ilvl w:val="0"/>
          <w:numId w:val="1"/>
        </w:numPr>
        <w:tabs>
          <w:tab w:val="left" w:pos="1079"/>
          <w:tab w:val="left" w:pos="1080"/>
        </w:tabs>
        <w:spacing w:before="0" w:after="0" w:line="257" w:lineRule="exact"/>
        <w:ind w:left="1080" w:right="0" w:hanging="360"/>
        <w:jc w:val="left"/>
        <w:rPr>
          <w:sz w:val="24"/>
        </w:rPr>
      </w:pPr>
      <w:r>
        <w:rPr>
          <w:sz w:val="24"/>
        </w:rPr>
        <w:t xml:space="preserve">If you </w:t>
      </w:r>
      <w:r>
        <w:rPr>
          <w:spacing w:val="-3"/>
          <w:sz w:val="24"/>
        </w:rPr>
        <w:t xml:space="preserve">have </w:t>
      </w:r>
      <w:r>
        <w:rPr>
          <w:sz w:val="24"/>
        </w:rPr>
        <w:t>back massages prohibited do not use</w:t>
      </w:r>
      <w:r>
        <w:rPr>
          <w:spacing w:val="-5"/>
          <w:sz w:val="24"/>
        </w:rPr>
        <w:t xml:space="preserve"> </w:t>
      </w:r>
      <w:r>
        <w:rPr>
          <w:sz w:val="24"/>
        </w:rPr>
        <w:t>CORDUS.</w:t>
      </w:r>
    </w:p>
    <w:p>
      <w:pPr>
        <w:pStyle w:val="6"/>
        <w:spacing w:before="104" w:line="244" w:lineRule="auto"/>
        <w:ind w:right="812"/>
      </w:pPr>
      <w:r>
        <w:t>You can also consult other limitations within the sections of SPECIAL DIAGNOSTICS or PARTICULAR CASES.</w:t>
      </w:r>
    </w:p>
    <w:p>
      <w:pPr>
        <w:spacing w:before="73" w:line="244" w:lineRule="auto"/>
        <w:ind w:left="713" w:right="721" w:firstLine="0"/>
        <w:jc w:val="both"/>
        <w:rPr>
          <w:i/>
          <w:sz w:val="24"/>
        </w:rPr>
      </w:pPr>
      <w:r>
        <w:rPr>
          <w:i/>
          <w:sz w:val="24"/>
        </w:rPr>
        <w:t>In</w:t>
      </w:r>
      <w:r>
        <w:rPr>
          <w:i/>
          <w:spacing w:val="-14"/>
          <w:sz w:val="24"/>
        </w:rPr>
        <w:t xml:space="preserve"> </w:t>
      </w:r>
      <w:r>
        <w:rPr>
          <w:i/>
          <w:sz w:val="24"/>
        </w:rPr>
        <w:t>certain</w:t>
      </w:r>
      <w:r>
        <w:rPr>
          <w:i/>
          <w:spacing w:val="-14"/>
          <w:sz w:val="24"/>
        </w:rPr>
        <w:t xml:space="preserve"> </w:t>
      </w:r>
      <w:r>
        <w:rPr>
          <w:i/>
          <w:sz w:val="24"/>
        </w:rPr>
        <w:t>diagnoses,</w:t>
      </w:r>
      <w:r>
        <w:rPr>
          <w:i/>
          <w:spacing w:val="-14"/>
          <w:sz w:val="24"/>
        </w:rPr>
        <w:t xml:space="preserve"> </w:t>
      </w:r>
      <w:r>
        <w:rPr>
          <w:i/>
          <w:sz w:val="24"/>
        </w:rPr>
        <w:t>it</w:t>
      </w:r>
      <w:r>
        <w:rPr>
          <w:i/>
          <w:spacing w:val="-14"/>
          <w:sz w:val="24"/>
        </w:rPr>
        <w:t xml:space="preserve"> </w:t>
      </w:r>
      <w:r>
        <w:rPr>
          <w:i/>
          <w:sz w:val="24"/>
        </w:rPr>
        <w:t>is</w:t>
      </w:r>
      <w:r>
        <w:rPr>
          <w:i/>
          <w:spacing w:val="-13"/>
          <w:sz w:val="24"/>
        </w:rPr>
        <w:t xml:space="preserve"> </w:t>
      </w:r>
      <w:r>
        <w:rPr>
          <w:i/>
          <w:sz w:val="24"/>
        </w:rPr>
        <w:t>recommended</w:t>
      </w:r>
      <w:r>
        <w:rPr>
          <w:i/>
          <w:spacing w:val="-14"/>
          <w:sz w:val="24"/>
        </w:rPr>
        <w:t xml:space="preserve"> </w:t>
      </w:r>
      <w:r>
        <w:rPr>
          <w:i/>
          <w:spacing w:val="-3"/>
          <w:sz w:val="24"/>
        </w:rPr>
        <w:t>NOT</w:t>
      </w:r>
      <w:r>
        <w:rPr>
          <w:i/>
          <w:spacing w:val="-14"/>
          <w:sz w:val="24"/>
        </w:rPr>
        <w:t xml:space="preserve"> </w:t>
      </w:r>
      <w:r>
        <w:rPr>
          <w:i/>
          <w:sz w:val="24"/>
        </w:rPr>
        <w:t>to</w:t>
      </w:r>
      <w:r>
        <w:rPr>
          <w:i/>
          <w:spacing w:val="-14"/>
          <w:sz w:val="24"/>
        </w:rPr>
        <w:t xml:space="preserve"> </w:t>
      </w:r>
      <w:r>
        <w:rPr>
          <w:i/>
          <w:sz w:val="24"/>
        </w:rPr>
        <w:t>place</w:t>
      </w:r>
      <w:r>
        <w:rPr>
          <w:i/>
          <w:spacing w:val="-14"/>
          <w:sz w:val="24"/>
        </w:rPr>
        <w:t xml:space="preserve"> </w:t>
      </w:r>
      <w:r>
        <w:rPr>
          <w:i/>
          <w:sz w:val="24"/>
        </w:rPr>
        <w:t>CORDUS</w:t>
      </w:r>
      <w:r>
        <w:rPr>
          <w:i/>
          <w:spacing w:val="-13"/>
          <w:sz w:val="24"/>
        </w:rPr>
        <w:t xml:space="preserve"> </w:t>
      </w:r>
      <w:r>
        <w:rPr>
          <w:i/>
          <w:sz w:val="24"/>
        </w:rPr>
        <w:t>directly</w:t>
      </w:r>
      <w:r>
        <w:rPr>
          <w:i/>
          <w:spacing w:val="-14"/>
          <w:sz w:val="24"/>
        </w:rPr>
        <w:t xml:space="preserve"> </w:t>
      </w:r>
      <w:r>
        <w:rPr>
          <w:i/>
          <w:sz w:val="24"/>
        </w:rPr>
        <w:t>on</w:t>
      </w:r>
      <w:r>
        <w:rPr>
          <w:i/>
          <w:spacing w:val="-14"/>
          <w:sz w:val="24"/>
        </w:rPr>
        <w:t xml:space="preserve"> </w:t>
      </w:r>
      <w:r>
        <w:rPr>
          <w:i/>
          <w:sz w:val="24"/>
        </w:rPr>
        <w:t>the</w:t>
      </w:r>
      <w:r>
        <w:rPr>
          <w:i/>
          <w:spacing w:val="-14"/>
          <w:sz w:val="24"/>
        </w:rPr>
        <w:t xml:space="preserve"> </w:t>
      </w:r>
      <w:r>
        <w:rPr>
          <w:i/>
          <w:sz w:val="24"/>
        </w:rPr>
        <w:t>damaged</w:t>
      </w:r>
      <w:r>
        <w:rPr>
          <w:i/>
          <w:spacing w:val="-13"/>
          <w:sz w:val="24"/>
        </w:rPr>
        <w:t xml:space="preserve"> </w:t>
      </w:r>
      <w:r>
        <w:rPr>
          <w:i/>
          <w:sz w:val="24"/>
        </w:rPr>
        <w:t>area;</w:t>
      </w:r>
      <w:r>
        <w:rPr>
          <w:i/>
          <w:spacing w:val="-14"/>
          <w:sz w:val="24"/>
        </w:rPr>
        <w:t xml:space="preserve"> </w:t>
      </w:r>
      <w:r>
        <w:rPr>
          <w:i/>
          <w:sz w:val="24"/>
        </w:rPr>
        <w:t>in</w:t>
      </w:r>
      <w:r>
        <w:rPr>
          <w:i/>
          <w:spacing w:val="-14"/>
          <w:sz w:val="24"/>
        </w:rPr>
        <w:t xml:space="preserve"> </w:t>
      </w:r>
      <w:r>
        <w:rPr>
          <w:i/>
          <w:sz w:val="24"/>
        </w:rPr>
        <w:t>these</w:t>
      </w:r>
      <w:r>
        <w:rPr>
          <w:i/>
          <w:spacing w:val="-14"/>
          <w:sz w:val="24"/>
        </w:rPr>
        <w:t xml:space="preserve"> </w:t>
      </w:r>
      <w:r>
        <w:rPr>
          <w:i/>
          <w:sz w:val="24"/>
        </w:rPr>
        <w:t>cases,</w:t>
      </w:r>
      <w:r>
        <w:rPr>
          <w:i/>
          <w:spacing w:val="-14"/>
          <w:sz w:val="24"/>
        </w:rPr>
        <w:t xml:space="preserve"> </w:t>
      </w:r>
      <w:r>
        <w:rPr>
          <w:i/>
          <w:sz w:val="24"/>
        </w:rPr>
        <w:t>the method</w:t>
      </w:r>
      <w:r>
        <w:rPr>
          <w:i/>
          <w:spacing w:val="-12"/>
          <w:sz w:val="24"/>
        </w:rPr>
        <w:t xml:space="preserve"> </w:t>
      </w:r>
      <w:r>
        <w:rPr>
          <w:i/>
          <w:sz w:val="24"/>
        </w:rPr>
        <w:t>of</w:t>
      </w:r>
      <w:r>
        <w:rPr>
          <w:i/>
          <w:spacing w:val="-12"/>
          <w:sz w:val="24"/>
        </w:rPr>
        <w:t xml:space="preserve"> </w:t>
      </w:r>
      <w:r>
        <w:rPr>
          <w:i/>
          <w:sz w:val="24"/>
        </w:rPr>
        <w:t>use</w:t>
      </w:r>
      <w:r>
        <w:rPr>
          <w:i/>
          <w:spacing w:val="-12"/>
          <w:sz w:val="24"/>
        </w:rPr>
        <w:t xml:space="preserve"> </w:t>
      </w:r>
      <w:r>
        <w:rPr>
          <w:i/>
          <w:sz w:val="24"/>
        </w:rPr>
        <w:t>is</w:t>
      </w:r>
      <w:r>
        <w:rPr>
          <w:i/>
          <w:spacing w:val="-12"/>
          <w:sz w:val="24"/>
        </w:rPr>
        <w:t xml:space="preserve"> </w:t>
      </w:r>
      <w:r>
        <w:rPr>
          <w:i/>
          <w:sz w:val="24"/>
        </w:rPr>
        <w:t>to</w:t>
      </w:r>
      <w:r>
        <w:rPr>
          <w:i/>
          <w:spacing w:val="-12"/>
          <w:sz w:val="24"/>
        </w:rPr>
        <w:t xml:space="preserve"> </w:t>
      </w:r>
      <w:r>
        <w:rPr>
          <w:i/>
          <w:sz w:val="24"/>
        </w:rPr>
        <w:t>place</w:t>
      </w:r>
      <w:r>
        <w:rPr>
          <w:i/>
          <w:spacing w:val="-12"/>
          <w:sz w:val="24"/>
        </w:rPr>
        <w:t xml:space="preserve"> </w:t>
      </w:r>
      <w:r>
        <w:rPr>
          <w:i/>
          <w:sz w:val="24"/>
        </w:rPr>
        <w:t>the</w:t>
      </w:r>
      <w:r>
        <w:rPr>
          <w:i/>
          <w:spacing w:val="-11"/>
          <w:sz w:val="24"/>
        </w:rPr>
        <w:t xml:space="preserve"> </w:t>
      </w:r>
      <w:r>
        <w:rPr>
          <w:i/>
          <w:sz w:val="24"/>
        </w:rPr>
        <w:t>device</w:t>
      </w:r>
      <w:r>
        <w:rPr>
          <w:i/>
          <w:spacing w:val="-12"/>
          <w:sz w:val="24"/>
        </w:rPr>
        <w:t xml:space="preserve"> </w:t>
      </w:r>
      <w:r>
        <w:rPr>
          <w:i/>
          <w:sz w:val="24"/>
        </w:rPr>
        <w:t>along</w:t>
      </w:r>
      <w:r>
        <w:rPr>
          <w:i/>
          <w:spacing w:val="-12"/>
          <w:sz w:val="24"/>
        </w:rPr>
        <w:t xml:space="preserve"> </w:t>
      </w:r>
      <w:r>
        <w:rPr>
          <w:i/>
          <w:sz w:val="24"/>
        </w:rPr>
        <w:t>the</w:t>
      </w:r>
      <w:r>
        <w:rPr>
          <w:i/>
          <w:spacing w:val="-12"/>
          <w:sz w:val="24"/>
        </w:rPr>
        <w:t xml:space="preserve"> </w:t>
      </w:r>
      <w:r>
        <w:rPr>
          <w:i/>
          <w:sz w:val="24"/>
        </w:rPr>
        <w:t>rest</w:t>
      </w:r>
      <w:r>
        <w:rPr>
          <w:i/>
          <w:spacing w:val="-12"/>
          <w:sz w:val="24"/>
        </w:rPr>
        <w:t xml:space="preserve"> </w:t>
      </w:r>
      <w:r>
        <w:rPr>
          <w:i/>
          <w:sz w:val="24"/>
        </w:rPr>
        <w:t>of</w:t>
      </w:r>
      <w:r>
        <w:rPr>
          <w:i/>
          <w:spacing w:val="-12"/>
          <w:sz w:val="24"/>
        </w:rPr>
        <w:t xml:space="preserve"> </w:t>
      </w:r>
      <w:r>
        <w:rPr>
          <w:i/>
          <w:sz w:val="24"/>
        </w:rPr>
        <w:t>your</w:t>
      </w:r>
      <w:r>
        <w:rPr>
          <w:i/>
          <w:spacing w:val="-12"/>
          <w:sz w:val="24"/>
        </w:rPr>
        <w:t xml:space="preserve"> </w:t>
      </w:r>
      <w:r>
        <w:rPr>
          <w:i/>
          <w:sz w:val="24"/>
        </w:rPr>
        <w:t>back,</w:t>
      </w:r>
      <w:r>
        <w:rPr>
          <w:i/>
          <w:spacing w:val="-11"/>
          <w:sz w:val="24"/>
        </w:rPr>
        <w:t xml:space="preserve"> </w:t>
      </w:r>
      <w:r>
        <w:rPr>
          <w:i/>
          <w:sz w:val="24"/>
        </w:rPr>
        <w:t>while</w:t>
      </w:r>
      <w:r>
        <w:rPr>
          <w:i/>
          <w:spacing w:val="-12"/>
          <w:sz w:val="24"/>
        </w:rPr>
        <w:t xml:space="preserve"> </w:t>
      </w:r>
      <w:r>
        <w:rPr>
          <w:i/>
          <w:sz w:val="24"/>
        </w:rPr>
        <w:t>avoiding</w:t>
      </w:r>
      <w:r>
        <w:rPr>
          <w:i/>
          <w:spacing w:val="-12"/>
          <w:sz w:val="24"/>
        </w:rPr>
        <w:t xml:space="preserve"> </w:t>
      </w:r>
      <w:r>
        <w:rPr>
          <w:i/>
          <w:sz w:val="24"/>
        </w:rPr>
        <w:t>the</w:t>
      </w:r>
      <w:r>
        <w:rPr>
          <w:i/>
          <w:spacing w:val="-12"/>
          <w:sz w:val="24"/>
        </w:rPr>
        <w:t xml:space="preserve"> </w:t>
      </w:r>
      <w:r>
        <w:rPr>
          <w:i/>
          <w:sz w:val="24"/>
        </w:rPr>
        <w:t>affected</w:t>
      </w:r>
      <w:r>
        <w:rPr>
          <w:i/>
          <w:spacing w:val="-12"/>
          <w:sz w:val="24"/>
        </w:rPr>
        <w:t xml:space="preserve"> </w:t>
      </w:r>
      <w:r>
        <w:rPr>
          <w:i/>
          <w:sz w:val="24"/>
        </w:rPr>
        <w:t>area.</w:t>
      </w:r>
      <w:r>
        <w:rPr>
          <w:i/>
          <w:spacing w:val="-12"/>
          <w:sz w:val="24"/>
        </w:rPr>
        <w:t xml:space="preserve"> </w:t>
      </w:r>
      <w:r>
        <w:rPr>
          <w:i/>
          <w:sz w:val="24"/>
        </w:rPr>
        <w:t>Being</w:t>
      </w:r>
      <w:r>
        <w:rPr>
          <w:i/>
          <w:spacing w:val="-12"/>
          <w:sz w:val="24"/>
        </w:rPr>
        <w:t xml:space="preserve"> </w:t>
      </w:r>
      <w:r>
        <w:rPr>
          <w:i/>
          <w:sz w:val="24"/>
        </w:rPr>
        <w:t>that</w:t>
      </w:r>
      <w:r>
        <w:rPr>
          <w:i/>
          <w:spacing w:val="-11"/>
          <w:sz w:val="24"/>
        </w:rPr>
        <w:t xml:space="preserve"> </w:t>
      </w:r>
      <w:r>
        <w:rPr>
          <w:i/>
          <w:sz w:val="24"/>
        </w:rPr>
        <w:t>the column</w:t>
      </w:r>
      <w:r>
        <w:rPr>
          <w:i/>
          <w:spacing w:val="-3"/>
          <w:sz w:val="24"/>
        </w:rPr>
        <w:t xml:space="preserve"> </w:t>
      </w:r>
      <w:r>
        <w:rPr>
          <w:i/>
          <w:sz w:val="24"/>
        </w:rPr>
        <w:t>is</w:t>
      </w:r>
      <w:r>
        <w:rPr>
          <w:i/>
          <w:spacing w:val="-4"/>
          <w:sz w:val="24"/>
        </w:rPr>
        <w:t xml:space="preserve"> </w:t>
      </w:r>
      <w:r>
        <w:rPr>
          <w:i/>
          <w:sz w:val="24"/>
        </w:rPr>
        <w:t>a</w:t>
      </w:r>
      <w:r>
        <w:rPr>
          <w:i/>
          <w:spacing w:val="-2"/>
          <w:sz w:val="24"/>
        </w:rPr>
        <w:t xml:space="preserve"> </w:t>
      </w:r>
      <w:r>
        <w:rPr>
          <w:i/>
          <w:sz w:val="24"/>
        </w:rPr>
        <w:t>connected</w:t>
      </w:r>
      <w:r>
        <w:rPr>
          <w:i/>
          <w:spacing w:val="-4"/>
          <w:sz w:val="24"/>
        </w:rPr>
        <w:t xml:space="preserve"> </w:t>
      </w:r>
      <w:r>
        <w:rPr>
          <w:i/>
          <w:sz w:val="24"/>
        </w:rPr>
        <w:t>system;</w:t>
      </w:r>
      <w:r>
        <w:rPr>
          <w:i/>
          <w:spacing w:val="-3"/>
          <w:sz w:val="24"/>
        </w:rPr>
        <w:t xml:space="preserve"> </w:t>
      </w:r>
      <w:r>
        <w:rPr>
          <w:i/>
          <w:sz w:val="24"/>
        </w:rPr>
        <w:t>any</w:t>
      </w:r>
      <w:r>
        <w:rPr>
          <w:i/>
          <w:spacing w:val="-4"/>
          <w:sz w:val="24"/>
        </w:rPr>
        <w:t xml:space="preserve"> </w:t>
      </w:r>
      <w:r>
        <w:rPr>
          <w:i/>
          <w:sz w:val="24"/>
        </w:rPr>
        <w:t>improvement</w:t>
      </w:r>
      <w:r>
        <w:rPr>
          <w:i/>
          <w:spacing w:val="-3"/>
          <w:sz w:val="24"/>
        </w:rPr>
        <w:t xml:space="preserve"> </w:t>
      </w:r>
      <w:r>
        <w:rPr>
          <w:i/>
          <w:sz w:val="24"/>
        </w:rPr>
        <w:t>in</w:t>
      </w:r>
      <w:r>
        <w:rPr>
          <w:i/>
          <w:spacing w:val="-4"/>
          <w:sz w:val="24"/>
        </w:rPr>
        <w:t xml:space="preserve"> </w:t>
      </w:r>
      <w:r>
        <w:rPr>
          <w:i/>
          <w:sz w:val="24"/>
        </w:rPr>
        <w:t>any</w:t>
      </w:r>
      <w:r>
        <w:rPr>
          <w:i/>
          <w:spacing w:val="-3"/>
          <w:sz w:val="24"/>
        </w:rPr>
        <w:t xml:space="preserve"> </w:t>
      </w:r>
      <w:r>
        <w:rPr>
          <w:i/>
          <w:sz w:val="24"/>
        </w:rPr>
        <w:t>part</w:t>
      </w:r>
      <w:r>
        <w:rPr>
          <w:i/>
          <w:spacing w:val="-3"/>
          <w:sz w:val="24"/>
        </w:rPr>
        <w:t xml:space="preserve"> </w:t>
      </w:r>
      <w:r>
        <w:rPr>
          <w:i/>
          <w:sz w:val="24"/>
        </w:rPr>
        <w:t>of</w:t>
      </w:r>
      <w:r>
        <w:rPr>
          <w:i/>
          <w:spacing w:val="-2"/>
          <w:sz w:val="24"/>
        </w:rPr>
        <w:t xml:space="preserve"> </w:t>
      </w:r>
      <w:r>
        <w:rPr>
          <w:i/>
          <w:sz w:val="24"/>
        </w:rPr>
        <w:t>the</w:t>
      </w:r>
      <w:r>
        <w:rPr>
          <w:i/>
          <w:spacing w:val="-4"/>
          <w:sz w:val="24"/>
        </w:rPr>
        <w:t xml:space="preserve"> </w:t>
      </w:r>
      <w:r>
        <w:rPr>
          <w:i/>
          <w:sz w:val="24"/>
        </w:rPr>
        <w:t>structure</w:t>
      </w:r>
      <w:r>
        <w:rPr>
          <w:i/>
          <w:spacing w:val="-3"/>
          <w:sz w:val="24"/>
        </w:rPr>
        <w:t xml:space="preserve"> </w:t>
      </w:r>
      <w:r>
        <w:rPr>
          <w:i/>
          <w:sz w:val="24"/>
        </w:rPr>
        <w:t>will</w:t>
      </w:r>
      <w:r>
        <w:rPr>
          <w:i/>
          <w:spacing w:val="-3"/>
          <w:sz w:val="24"/>
        </w:rPr>
        <w:t xml:space="preserve"> </w:t>
      </w:r>
      <w:r>
        <w:rPr>
          <w:i/>
          <w:sz w:val="24"/>
        </w:rPr>
        <w:t>give</w:t>
      </w:r>
      <w:r>
        <w:rPr>
          <w:i/>
          <w:spacing w:val="-3"/>
          <w:sz w:val="24"/>
        </w:rPr>
        <w:t xml:space="preserve"> </w:t>
      </w:r>
      <w:r>
        <w:rPr>
          <w:i/>
          <w:sz w:val="24"/>
        </w:rPr>
        <w:t>benefits</w:t>
      </w:r>
      <w:r>
        <w:rPr>
          <w:i/>
          <w:spacing w:val="-4"/>
          <w:sz w:val="24"/>
        </w:rPr>
        <w:t xml:space="preserve"> </w:t>
      </w:r>
      <w:r>
        <w:rPr>
          <w:i/>
          <w:sz w:val="24"/>
        </w:rPr>
        <w:t>to</w:t>
      </w:r>
      <w:r>
        <w:rPr>
          <w:i/>
          <w:spacing w:val="-3"/>
          <w:sz w:val="24"/>
        </w:rPr>
        <w:t xml:space="preserve"> </w:t>
      </w:r>
      <w:r>
        <w:rPr>
          <w:i/>
          <w:sz w:val="24"/>
        </w:rPr>
        <w:t>other</w:t>
      </w:r>
      <w:r>
        <w:rPr>
          <w:i/>
          <w:spacing w:val="-3"/>
          <w:sz w:val="24"/>
        </w:rPr>
        <w:t xml:space="preserve"> </w:t>
      </w:r>
      <w:r>
        <w:rPr>
          <w:i/>
          <w:sz w:val="24"/>
        </w:rPr>
        <w:t>areas.</w:t>
      </w:r>
    </w:p>
    <w:p>
      <w:pPr>
        <w:spacing w:before="78"/>
        <w:ind w:left="720" w:right="0" w:firstLine="0"/>
        <w:jc w:val="left"/>
        <w:rPr>
          <w:b/>
          <w:sz w:val="30"/>
        </w:rPr>
      </w:pPr>
      <w:r>
        <w:rPr>
          <w:b/>
          <w:sz w:val="30"/>
        </w:rPr>
        <w:t>Special Diagnostics</w:t>
      </w:r>
    </w:p>
    <w:p>
      <w:pPr>
        <w:spacing w:before="149" w:line="244" w:lineRule="auto"/>
        <w:ind w:left="713" w:right="724" w:firstLine="0"/>
        <w:jc w:val="both"/>
        <w:rPr>
          <w:i/>
          <w:sz w:val="24"/>
        </w:rPr>
      </w:pPr>
      <w:r>
        <w:rPr>
          <w:b/>
          <w:sz w:val="24"/>
        </w:rPr>
        <w:t xml:space="preserve">ARTHRITIS / </w:t>
      </w:r>
      <w:r>
        <w:rPr>
          <w:b/>
          <w:spacing w:val="-3"/>
          <w:sz w:val="24"/>
        </w:rPr>
        <w:t xml:space="preserve">OSTEOARTHRITIS:  </w:t>
      </w:r>
      <w:r>
        <w:rPr>
          <w:sz w:val="24"/>
        </w:rPr>
        <w:t xml:space="preserve">Do not apply the device directly on affected areas, instead position it  3 cm (1.2 inches) </w:t>
      </w:r>
      <w:r>
        <w:rPr>
          <w:spacing w:val="-3"/>
          <w:sz w:val="24"/>
        </w:rPr>
        <w:t xml:space="preserve">above </w:t>
      </w:r>
      <w:r>
        <w:rPr>
          <w:sz w:val="24"/>
        </w:rPr>
        <w:t xml:space="preserve">or below this point. </w:t>
      </w:r>
      <w:r>
        <w:rPr>
          <w:spacing w:val="-8"/>
          <w:sz w:val="24"/>
        </w:rPr>
        <w:t xml:space="preserve">We </w:t>
      </w:r>
      <w:r>
        <w:rPr>
          <w:sz w:val="24"/>
        </w:rPr>
        <w:t xml:space="preserve">recommend the use of anti-inflammatory medicines and undergo magnetic therapy at least twice a </w:t>
      </w:r>
      <w:r>
        <w:rPr>
          <w:spacing w:val="-6"/>
          <w:sz w:val="24"/>
        </w:rPr>
        <w:t xml:space="preserve">year. </w:t>
      </w:r>
      <w:r>
        <w:rPr>
          <w:i/>
          <w:spacing w:val="-7"/>
          <w:sz w:val="24"/>
        </w:rPr>
        <w:t xml:space="preserve">We </w:t>
      </w:r>
      <w:r>
        <w:rPr>
          <w:i/>
          <w:sz w:val="24"/>
        </w:rPr>
        <w:t>recommend to supplement with</w:t>
      </w:r>
      <w:r>
        <w:rPr>
          <w:i/>
          <w:spacing w:val="-7"/>
          <w:sz w:val="24"/>
        </w:rPr>
        <w:t xml:space="preserve"> </w:t>
      </w:r>
      <w:r>
        <w:rPr>
          <w:i/>
          <w:spacing w:val="-3"/>
          <w:sz w:val="24"/>
        </w:rPr>
        <w:t>SACRUS.</w:t>
      </w:r>
    </w:p>
    <w:p>
      <w:pPr>
        <w:pStyle w:val="7"/>
        <w:spacing w:before="3" w:line="244" w:lineRule="auto"/>
        <w:ind w:left="713" w:right="634"/>
      </w:pPr>
      <w:r>
        <w:rPr>
          <w:b/>
          <w:spacing w:val="-5"/>
        </w:rPr>
        <w:t xml:space="preserve">SPASTIC </w:t>
      </w:r>
      <w:r>
        <w:rPr>
          <w:b/>
        </w:rPr>
        <w:t xml:space="preserve">BRAIN </w:t>
      </w:r>
      <w:r>
        <w:rPr>
          <w:b/>
          <w:spacing w:val="-7"/>
        </w:rPr>
        <w:t xml:space="preserve">PARALYSIS </w:t>
      </w:r>
      <w:r>
        <w:rPr>
          <w:b/>
        </w:rPr>
        <w:t xml:space="preserve">IN CHILDREN: </w:t>
      </w:r>
      <w:r>
        <w:t xml:space="preserve">In mild cases, it may complement other treatments. </w:t>
      </w:r>
      <w:r>
        <w:rPr>
          <w:b/>
          <w:spacing w:val="-3"/>
        </w:rPr>
        <w:t xml:space="preserve">CERVICALGIA: </w:t>
      </w:r>
      <w:r>
        <w:t xml:space="preserve">During the first three sessions, place CORDUS on the basic points. Then </w:t>
      </w:r>
      <w:r>
        <w:rPr>
          <w:spacing w:val="-3"/>
        </w:rPr>
        <w:t xml:space="preserve">give </w:t>
      </w:r>
      <w:r>
        <w:t>more attention to the cervical and trapezius zones (apply to every vertebra in each of these zones).</w:t>
      </w:r>
    </w:p>
    <w:p>
      <w:pPr>
        <w:spacing w:before="3" w:line="244" w:lineRule="auto"/>
        <w:ind w:left="713" w:right="658" w:firstLine="0"/>
        <w:jc w:val="left"/>
        <w:rPr>
          <w:sz w:val="24"/>
        </w:rPr>
      </w:pPr>
      <w:r>
        <w:rPr>
          <w:b/>
          <w:spacing w:val="-3"/>
          <w:sz w:val="24"/>
        </w:rPr>
        <w:t>COXARTHROSIS:</w:t>
      </w:r>
      <w:r>
        <w:rPr>
          <w:b/>
          <w:spacing w:val="-11"/>
          <w:sz w:val="24"/>
        </w:rPr>
        <w:t xml:space="preserve"> </w:t>
      </w:r>
      <w:r>
        <w:rPr>
          <w:sz w:val="24"/>
        </w:rPr>
        <w:t>It</w:t>
      </w:r>
      <w:r>
        <w:rPr>
          <w:spacing w:val="-9"/>
          <w:sz w:val="24"/>
        </w:rPr>
        <w:t xml:space="preserve"> </w:t>
      </w:r>
      <w:r>
        <w:rPr>
          <w:sz w:val="24"/>
        </w:rPr>
        <w:t>helps</w:t>
      </w:r>
      <w:r>
        <w:rPr>
          <w:spacing w:val="-9"/>
          <w:sz w:val="24"/>
        </w:rPr>
        <w:t xml:space="preserve"> </w:t>
      </w:r>
      <w:r>
        <w:rPr>
          <w:sz w:val="24"/>
        </w:rPr>
        <w:t>as</w:t>
      </w:r>
      <w:r>
        <w:rPr>
          <w:spacing w:val="-10"/>
          <w:sz w:val="24"/>
        </w:rPr>
        <w:t xml:space="preserve"> </w:t>
      </w:r>
      <w:r>
        <w:rPr>
          <w:sz w:val="24"/>
        </w:rPr>
        <w:t>long</w:t>
      </w:r>
      <w:r>
        <w:rPr>
          <w:spacing w:val="-10"/>
          <w:sz w:val="24"/>
        </w:rPr>
        <w:t xml:space="preserve"> </w:t>
      </w:r>
      <w:r>
        <w:rPr>
          <w:sz w:val="24"/>
        </w:rPr>
        <w:t>as</w:t>
      </w:r>
      <w:r>
        <w:rPr>
          <w:spacing w:val="-10"/>
          <w:sz w:val="24"/>
        </w:rPr>
        <w:t xml:space="preserve"> </w:t>
      </w:r>
      <w:r>
        <w:rPr>
          <w:sz w:val="24"/>
        </w:rPr>
        <w:t>there</w:t>
      </w:r>
      <w:r>
        <w:rPr>
          <w:spacing w:val="-9"/>
          <w:sz w:val="24"/>
        </w:rPr>
        <w:t xml:space="preserve"> </w:t>
      </w:r>
      <w:r>
        <w:rPr>
          <w:sz w:val="24"/>
        </w:rPr>
        <w:t>is</w:t>
      </w:r>
      <w:r>
        <w:rPr>
          <w:spacing w:val="-9"/>
          <w:sz w:val="24"/>
        </w:rPr>
        <w:t xml:space="preserve"> </w:t>
      </w:r>
      <w:r>
        <w:rPr>
          <w:sz w:val="24"/>
        </w:rPr>
        <w:t>no</w:t>
      </w:r>
      <w:r>
        <w:rPr>
          <w:spacing w:val="-11"/>
          <w:sz w:val="24"/>
        </w:rPr>
        <w:t xml:space="preserve"> </w:t>
      </w:r>
      <w:r>
        <w:rPr>
          <w:sz w:val="24"/>
        </w:rPr>
        <w:t>osteoporosis.</w:t>
      </w:r>
      <w:r>
        <w:rPr>
          <w:spacing w:val="-10"/>
          <w:sz w:val="24"/>
        </w:rPr>
        <w:t xml:space="preserve"> </w:t>
      </w:r>
      <w:r>
        <w:rPr>
          <w:sz w:val="24"/>
        </w:rPr>
        <w:t>If</w:t>
      </w:r>
      <w:r>
        <w:rPr>
          <w:spacing w:val="-10"/>
          <w:sz w:val="24"/>
        </w:rPr>
        <w:t xml:space="preserve"> </w:t>
      </w:r>
      <w:r>
        <w:rPr>
          <w:sz w:val="24"/>
        </w:rPr>
        <w:t>not</w:t>
      </w:r>
      <w:r>
        <w:rPr>
          <w:spacing w:val="-10"/>
          <w:sz w:val="24"/>
        </w:rPr>
        <w:t xml:space="preserve"> </w:t>
      </w:r>
      <w:r>
        <w:rPr>
          <w:sz w:val="24"/>
        </w:rPr>
        <w:t>suffering</w:t>
      </w:r>
      <w:r>
        <w:rPr>
          <w:spacing w:val="-9"/>
          <w:sz w:val="24"/>
        </w:rPr>
        <w:t xml:space="preserve"> </w:t>
      </w:r>
      <w:r>
        <w:rPr>
          <w:sz w:val="24"/>
        </w:rPr>
        <w:t>from</w:t>
      </w:r>
      <w:r>
        <w:rPr>
          <w:spacing w:val="-9"/>
          <w:sz w:val="24"/>
        </w:rPr>
        <w:t xml:space="preserve"> </w:t>
      </w:r>
      <w:r>
        <w:rPr>
          <w:sz w:val="24"/>
        </w:rPr>
        <w:t>this</w:t>
      </w:r>
      <w:r>
        <w:rPr>
          <w:spacing w:val="-10"/>
          <w:sz w:val="24"/>
        </w:rPr>
        <w:t xml:space="preserve"> </w:t>
      </w:r>
      <w:r>
        <w:rPr>
          <w:sz w:val="24"/>
        </w:rPr>
        <w:t>condition</w:t>
      </w:r>
      <w:r>
        <w:rPr>
          <w:spacing w:val="-9"/>
          <w:sz w:val="24"/>
        </w:rPr>
        <w:t xml:space="preserve"> </w:t>
      </w:r>
      <w:r>
        <w:rPr>
          <w:sz w:val="24"/>
        </w:rPr>
        <w:t>proceed</w:t>
      </w:r>
      <w:r>
        <w:rPr>
          <w:spacing w:val="-10"/>
          <w:sz w:val="24"/>
        </w:rPr>
        <w:t xml:space="preserve"> </w:t>
      </w:r>
      <w:r>
        <w:rPr>
          <w:sz w:val="24"/>
        </w:rPr>
        <w:t xml:space="preserve">to use device moderately *, excluding the damaged areas. </w:t>
      </w:r>
      <w:r>
        <w:rPr>
          <w:i/>
          <w:spacing w:val="-7"/>
          <w:sz w:val="24"/>
        </w:rPr>
        <w:t xml:space="preserve">We </w:t>
      </w:r>
      <w:r>
        <w:rPr>
          <w:i/>
          <w:sz w:val="24"/>
        </w:rPr>
        <w:t xml:space="preserve">recommend to supplement with </w:t>
      </w:r>
      <w:r>
        <w:rPr>
          <w:i/>
          <w:spacing w:val="-3"/>
          <w:sz w:val="24"/>
        </w:rPr>
        <w:t xml:space="preserve">SACRUS. </w:t>
      </w:r>
      <w:r>
        <w:rPr>
          <w:b/>
          <w:sz w:val="24"/>
        </w:rPr>
        <w:t xml:space="preserve">VERTEBRAE DISPLACEMENT: </w:t>
      </w:r>
      <w:r>
        <w:rPr>
          <w:spacing w:val="-3"/>
          <w:sz w:val="24"/>
        </w:rPr>
        <w:t xml:space="preserve">Avoid </w:t>
      </w:r>
      <w:r>
        <w:rPr>
          <w:sz w:val="24"/>
        </w:rPr>
        <w:t xml:space="preserve">placing the device directly on damaged regions. Place CORDUS di- rectly to areas close the problem, 3 cm (1.2 inches) </w:t>
      </w:r>
      <w:r>
        <w:rPr>
          <w:spacing w:val="-3"/>
          <w:sz w:val="24"/>
        </w:rPr>
        <w:t xml:space="preserve">above </w:t>
      </w:r>
      <w:r>
        <w:rPr>
          <w:sz w:val="24"/>
        </w:rPr>
        <w:t>or below the affected</w:t>
      </w:r>
      <w:r>
        <w:rPr>
          <w:spacing w:val="-13"/>
          <w:sz w:val="24"/>
        </w:rPr>
        <w:t xml:space="preserve"> </w:t>
      </w:r>
      <w:r>
        <w:rPr>
          <w:sz w:val="24"/>
        </w:rPr>
        <w:t>area.</w:t>
      </w:r>
    </w:p>
    <w:p>
      <w:pPr>
        <w:spacing w:before="4" w:line="244" w:lineRule="auto"/>
        <w:ind w:left="713" w:right="724" w:firstLine="0"/>
        <w:jc w:val="both"/>
        <w:rPr>
          <w:i/>
          <w:sz w:val="24"/>
        </w:rPr>
      </w:pPr>
      <w:r>
        <w:rPr>
          <w:b/>
          <w:sz w:val="24"/>
        </w:rPr>
        <w:t xml:space="preserve">SPLICED, CLOSED OR JOINED DISCS: </w:t>
      </w:r>
      <w:r>
        <w:rPr>
          <w:sz w:val="24"/>
        </w:rPr>
        <w:t xml:space="preserve">Avoid the damaged zone and work nearby areas, 3 cm (1.2 inches) above or below. </w:t>
      </w:r>
      <w:r>
        <w:rPr>
          <w:i/>
          <w:sz w:val="24"/>
        </w:rPr>
        <w:t>We recommend to supplement with SACRUS.</w:t>
      </w:r>
    </w:p>
    <w:p>
      <w:pPr>
        <w:pStyle w:val="7"/>
        <w:spacing w:before="2" w:line="244" w:lineRule="auto"/>
        <w:ind w:left="713" w:right="727"/>
        <w:jc w:val="both"/>
      </w:pPr>
      <w:r>
        <w:rPr>
          <w:b/>
          <w:spacing w:val="-4"/>
        </w:rPr>
        <w:t>SCIATIC</w:t>
      </w:r>
      <w:r>
        <w:rPr>
          <w:b/>
          <w:spacing w:val="-14"/>
        </w:rPr>
        <w:t xml:space="preserve"> </w:t>
      </w:r>
      <w:r>
        <w:rPr>
          <w:b/>
          <w:spacing w:val="-6"/>
        </w:rPr>
        <w:t>PAIN</w:t>
      </w:r>
      <w:r>
        <w:rPr>
          <w:b/>
          <w:spacing w:val="-13"/>
        </w:rPr>
        <w:t xml:space="preserve"> </w:t>
      </w:r>
      <w:r>
        <w:rPr>
          <w:b/>
        </w:rPr>
        <w:t>(HIPS</w:t>
      </w:r>
      <w:r>
        <w:rPr>
          <w:b/>
          <w:spacing w:val="-13"/>
        </w:rPr>
        <w:t xml:space="preserve"> </w:t>
      </w:r>
      <w:r>
        <w:rPr>
          <w:b/>
        </w:rPr>
        <w:t>AND</w:t>
      </w:r>
      <w:r>
        <w:rPr>
          <w:b/>
          <w:spacing w:val="-13"/>
        </w:rPr>
        <w:t xml:space="preserve"> </w:t>
      </w:r>
      <w:r>
        <w:rPr>
          <w:b/>
        </w:rPr>
        <w:t>FEET):</w:t>
      </w:r>
      <w:r>
        <w:rPr>
          <w:b/>
          <w:spacing w:val="-14"/>
        </w:rPr>
        <w:t xml:space="preserve"> </w:t>
      </w:r>
      <w:r>
        <w:t>Apply</w:t>
      </w:r>
      <w:r>
        <w:rPr>
          <w:spacing w:val="-13"/>
        </w:rPr>
        <w:t xml:space="preserve"> </w:t>
      </w:r>
      <w:r>
        <w:t>the</w:t>
      </w:r>
      <w:r>
        <w:rPr>
          <w:spacing w:val="-13"/>
        </w:rPr>
        <w:t xml:space="preserve"> </w:t>
      </w:r>
      <w:r>
        <w:t>device</w:t>
      </w:r>
      <w:r>
        <w:rPr>
          <w:spacing w:val="-13"/>
        </w:rPr>
        <w:t xml:space="preserve"> </w:t>
      </w:r>
      <w:r>
        <w:t>to</w:t>
      </w:r>
      <w:r>
        <w:rPr>
          <w:spacing w:val="-14"/>
        </w:rPr>
        <w:t xml:space="preserve"> </w:t>
      </w:r>
      <w:r>
        <w:t>basic</w:t>
      </w:r>
      <w:r>
        <w:rPr>
          <w:spacing w:val="-13"/>
        </w:rPr>
        <w:t xml:space="preserve"> </w:t>
      </w:r>
      <w:r>
        <w:t>points</w:t>
      </w:r>
      <w:r>
        <w:rPr>
          <w:spacing w:val="-13"/>
        </w:rPr>
        <w:t xml:space="preserve"> </w:t>
      </w:r>
      <w:r>
        <w:t>and</w:t>
      </w:r>
      <w:r>
        <w:rPr>
          <w:spacing w:val="-13"/>
        </w:rPr>
        <w:t xml:space="preserve"> </w:t>
      </w:r>
      <w:r>
        <w:t>after</w:t>
      </w:r>
      <w:r>
        <w:rPr>
          <w:spacing w:val="-14"/>
        </w:rPr>
        <w:t xml:space="preserve"> </w:t>
      </w:r>
      <w:r>
        <w:t>three</w:t>
      </w:r>
      <w:r>
        <w:rPr>
          <w:spacing w:val="-13"/>
        </w:rPr>
        <w:t xml:space="preserve"> </w:t>
      </w:r>
      <w:r>
        <w:t>sessions</w:t>
      </w:r>
      <w:r>
        <w:rPr>
          <w:spacing w:val="-13"/>
        </w:rPr>
        <w:t xml:space="preserve"> </w:t>
      </w:r>
      <w:r>
        <w:t>proceed</w:t>
      </w:r>
      <w:r>
        <w:rPr>
          <w:spacing w:val="-13"/>
        </w:rPr>
        <w:t xml:space="preserve"> </w:t>
      </w:r>
      <w:r>
        <w:t>to</w:t>
      </w:r>
      <w:r>
        <w:rPr>
          <w:spacing w:val="-14"/>
        </w:rPr>
        <w:t xml:space="preserve"> </w:t>
      </w:r>
      <w:r>
        <w:t xml:space="preserve">apply CORDUS to additional points (vertebras) of the lumbar and sacral areas. </w:t>
      </w:r>
      <w:r>
        <w:rPr>
          <w:spacing w:val="-8"/>
        </w:rPr>
        <w:t xml:space="preserve">We </w:t>
      </w:r>
      <w:r>
        <w:t>recommend integrating the adequate application of the SACRUS:</w:t>
      </w:r>
      <w:r>
        <w:rPr>
          <w:spacing w:val="-5"/>
        </w:rPr>
        <w:t xml:space="preserve"> </w:t>
      </w:r>
      <w:r>
        <w:t>cordus.com</w:t>
      </w:r>
    </w:p>
    <w:p>
      <w:pPr>
        <w:spacing w:before="3"/>
        <w:ind w:left="713" w:right="0" w:firstLine="0"/>
        <w:jc w:val="both"/>
        <w:rPr>
          <w:sz w:val="24"/>
        </w:rPr>
      </w:pPr>
      <w:r>
        <w:rPr>
          <w:b/>
          <w:sz w:val="24"/>
        </w:rPr>
        <w:t xml:space="preserve">SHOULDER PAIN: </w:t>
      </w:r>
      <w:r>
        <w:rPr>
          <w:sz w:val="24"/>
        </w:rPr>
        <w:t>same use as in cervicalgia.</w:t>
      </w:r>
    </w:p>
    <w:p>
      <w:pPr>
        <w:pStyle w:val="7"/>
        <w:spacing w:before="7" w:line="244" w:lineRule="auto"/>
        <w:ind w:left="713" w:right="724"/>
        <w:jc w:val="both"/>
      </w:pPr>
      <w:r>
        <w:rPr>
          <w:b/>
        </w:rPr>
        <w:t xml:space="preserve">SCOLIOSIS: </w:t>
      </w:r>
      <w:r>
        <w:t>Use CORDUS moderately*, by incorporating the use of supports. Perform recommended exer- cises to treat adequately this disease. Only to treat 1st and 2nd degree.</w:t>
      </w:r>
    </w:p>
    <w:p>
      <w:pPr>
        <w:spacing w:before="2" w:line="244" w:lineRule="auto"/>
        <w:ind w:left="713" w:right="725" w:firstLine="0"/>
        <w:jc w:val="both"/>
        <w:rPr>
          <w:i/>
          <w:sz w:val="24"/>
        </w:rPr>
      </w:pPr>
      <w:r>
        <w:rPr>
          <w:b/>
          <w:sz w:val="24"/>
        </w:rPr>
        <w:t xml:space="preserve">SPONDYLOLISTHESIS, LISTHESIS AND RETROLISTHESIS: </w:t>
      </w:r>
      <w:r>
        <w:rPr>
          <w:sz w:val="24"/>
        </w:rPr>
        <w:t xml:space="preserve">Only place CORDUS on nearby areas, 3 centi- meters above or below the affected region. </w:t>
      </w:r>
      <w:r>
        <w:rPr>
          <w:i/>
          <w:sz w:val="24"/>
        </w:rPr>
        <w:t>We recommend to supplement with SACRUS.</w:t>
      </w:r>
    </w:p>
    <w:p>
      <w:pPr>
        <w:spacing w:after="0" w:line="244" w:lineRule="auto"/>
        <w:jc w:val="both"/>
        <w:rPr>
          <w:sz w:val="24"/>
        </w:rPr>
        <w:sectPr>
          <w:footerReference r:id="rId6" w:type="default"/>
          <w:footerReference r:id="rId7" w:type="even"/>
          <w:pgSz w:w="12240" w:h="15840"/>
          <w:pgMar w:top="640" w:right="0" w:bottom="640" w:left="0" w:header="433" w:footer="445" w:gutter="0"/>
        </w:sectPr>
      </w:pPr>
    </w:p>
    <w:p>
      <w:pPr>
        <w:pStyle w:val="7"/>
        <w:spacing w:line="244" w:lineRule="auto"/>
        <w:ind w:left="720" w:right="722"/>
        <w:jc w:val="both"/>
      </w:pPr>
      <w:r>
        <w:rPr>
          <w:b/>
        </w:rPr>
        <w:t xml:space="preserve">ANKYLOSING SPONDYLITIS: </w:t>
      </w:r>
      <w:r>
        <w:t>CORDUS can provide relief and it can be applied up to twice a day. Do not apply the device where the vertebrae have already merged (joined).</w:t>
      </w:r>
    </w:p>
    <w:p>
      <w:pPr>
        <w:pStyle w:val="7"/>
        <w:spacing w:before="2" w:line="244" w:lineRule="auto"/>
        <w:ind w:left="720" w:right="715"/>
        <w:jc w:val="both"/>
      </w:pPr>
      <w:r>
        <w:rPr>
          <w:b/>
        </w:rPr>
        <w:t xml:space="preserve">STENOSIS: </w:t>
      </w:r>
      <w:r>
        <w:t xml:space="preserve">CORDUS will help to </w:t>
      </w:r>
      <w:r>
        <w:rPr>
          <w:spacing w:val="-3"/>
        </w:rPr>
        <w:t xml:space="preserve">remove </w:t>
      </w:r>
      <w:r>
        <w:t>muscle spasms in areas close to the damaged region. Instantly reducing</w:t>
      </w:r>
      <w:r>
        <w:rPr>
          <w:spacing w:val="-6"/>
        </w:rPr>
        <w:t xml:space="preserve"> </w:t>
      </w:r>
      <w:r>
        <w:t>pressure</w:t>
      </w:r>
      <w:r>
        <w:rPr>
          <w:spacing w:val="-5"/>
        </w:rPr>
        <w:t xml:space="preserve"> </w:t>
      </w:r>
      <w:r>
        <w:t>of</w:t>
      </w:r>
      <w:r>
        <w:rPr>
          <w:spacing w:val="-5"/>
        </w:rPr>
        <w:t xml:space="preserve"> </w:t>
      </w:r>
      <w:r>
        <w:t>intervertebral</w:t>
      </w:r>
      <w:r>
        <w:rPr>
          <w:spacing w:val="-5"/>
        </w:rPr>
        <w:t xml:space="preserve"> </w:t>
      </w:r>
      <w:r>
        <w:t>discs</w:t>
      </w:r>
      <w:r>
        <w:rPr>
          <w:spacing w:val="-5"/>
        </w:rPr>
        <w:t xml:space="preserve"> </w:t>
      </w:r>
      <w:r>
        <w:t>and</w:t>
      </w:r>
      <w:r>
        <w:rPr>
          <w:spacing w:val="-6"/>
        </w:rPr>
        <w:t xml:space="preserve"> </w:t>
      </w:r>
      <w:r>
        <w:t>effectively</w:t>
      </w:r>
      <w:r>
        <w:rPr>
          <w:spacing w:val="-5"/>
        </w:rPr>
        <w:t xml:space="preserve"> </w:t>
      </w:r>
      <w:r>
        <w:t>decelerating</w:t>
      </w:r>
      <w:r>
        <w:rPr>
          <w:spacing w:val="-5"/>
        </w:rPr>
        <w:t xml:space="preserve"> </w:t>
      </w:r>
      <w:r>
        <w:t>the</w:t>
      </w:r>
      <w:r>
        <w:rPr>
          <w:spacing w:val="-5"/>
        </w:rPr>
        <w:t xml:space="preserve"> </w:t>
      </w:r>
      <w:r>
        <w:t>stenosis</w:t>
      </w:r>
      <w:r>
        <w:rPr>
          <w:spacing w:val="-5"/>
        </w:rPr>
        <w:t xml:space="preserve"> </w:t>
      </w:r>
      <w:r>
        <w:t>process.</w:t>
      </w:r>
      <w:r>
        <w:rPr>
          <w:spacing w:val="-6"/>
        </w:rPr>
        <w:t xml:space="preserve"> </w:t>
      </w:r>
      <w:r>
        <w:t>During</w:t>
      </w:r>
      <w:r>
        <w:rPr>
          <w:spacing w:val="-5"/>
        </w:rPr>
        <w:t xml:space="preserve"> </w:t>
      </w:r>
      <w:r>
        <w:t>the</w:t>
      </w:r>
      <w:r>
        <w:rPr>
          <w:spacing w:val="-5"/>
        </w:rPr>
        <w:t xml:space="preserve"> </w:t>
      </w:r>
      <w:r>
        <w:t>first month</w:t>
      </w:r>
      <w:r>
        <w:rPr>
          <w:spacing w:val="-11"/>
        </w:rPr>
        <w:t xml:space="preserve"> </w:t>
      </w:r>
      <w:r>
        <w:t>of</w:t>
      </w:r>
      <w:r>
        <w:rPr>
          <w:spacing w:val="-11"/>
        </w:rPr>
        <w:t xml:space="preserve"> </w:t>
      </w:r>
      <w:r>
        <w:t>using</w:t>
      </w:r>
      <w:r>
        <w:rPr>
          <w:spacing w:val="-10"/>
        </w:rPr>
        <w:t xml:space="preserve"> </w:t>
      </w:r>
      <w:r>
        <w:t>CORDUS,</w:t>
      </w:r>
      <w:r>
        <w:rPr>
          <w:spacing w:val="-11"/>
        </w:rPr>
        <w:t xml:space="preserve"> </w:t>
      </w:r>
      <w:r>
        <w:t>apply</w:t>
      </w:r>
      <w:r>
        <w:rPr>
          <w:spacing w:val="-10"/>
        </w:rPr>
        <w:t xml:space="preserve"> </w:t>
      </w:r>
      <w:r>
        <w:t>it</w:t>
      </w:r>
      <w:r>
        <w:rPr>
          <w:spacing w:val="-11"/>
        </w:rPr>
        <w:t xml:space="preserve"> </w:t>
      </w:r>
      <w:r>
        <w:t>to</w:t>
      </w:r>
      <w:r>
        <w:rPr>
          <w:spacing w:val="-10"/>
        </w:rPr>
        <w:t xml:space="preserve"> </w:t>
      </w:r>
      <w:r>
        <w:t>the</w:t>
      </w:r>
      <w:r>
        <w:rPr>
          <w:spacing w:val="-11"/>
        </w:rPr>
        <w:t xml:space="preserve"> </w:t>
      </w:r>
      <w:r>
        <w:t>areas</w:t>
      </w:r>
      <w:r>
        <w:rPr>
          <w:spacing w:val="-10"/>
        </w:rPr>
        <w:t xml:space="preserve"> </w:t>
      </w:r>
      <w:r>
        <w:t>without</w:t>
      </w:r>
      <w:r>
        <w:rPr>
          <w:spacing w:val="-11"/>
        </w:rPr>
        <w:t xml:space="preserve"> </w:t>
      </w:r>
      <w:r>
        <w:t>stenosis.</w:t>
      </w:r>
      <w:r>
        <w:rPr>
          <w:spacing w:val="-10"/>
        </w:rPr>
        <w:t xml:space="preserve"> </w:t>
      </w:r>
      <w:r>
        <w:t>At</w:t>
      </w:r>
      <w:r>
        <w:rPr>
          <w:spacing w:val="-11"/>
        </w:rPr>
        <w:t xml:space="preserve"> </w:t>
      </w:r>
      <w:r>
        <w:t>the</w:t>
      </w:r>
      <w:r>
        <w:rPr>
          <w:spacing w:val="-11"/>
        </w:rPr>
        <w:t xml:space="preserve"> </w:t>
      </w:r>
      <w:r>
        <w:t>end</w:t>
      </w:r>
      <w:r>
        <w:rPr>
          <w:spacing w:val="-10"/>
        </w:rPr>
        <w:t xml:space="preserve"> </w:t>
      </w:r>
      <w:r>
        <w:t>of</w:t>
      </w:r>
      <w:r>
        <w:rPr>
          <w:spacing w:val="-11"/>
        </w:rPr>
        <w:t xml:space="preserve"> </w:t>
      </w:r>
      <w:r>
        <w:t>the</w:t>
      </w:r>
      <w:r>
        <w:rPr>
          <w:spacing w:val="-10"/>
        </w:rPr>
        <w:t xml:space="preserve"> </w:t>
      </w:r>
      <w:r>
        <w:t>month,</w:t>
      </w:r>
      <w:r>
        <w:rPr>
          <w:spacing w:val="-11"/>
        </w:rPr>
        <w:t xml:space="preserve"> </w:t>
      </w:r>
      <w:r>
        <w:t>apply</w:t>
      </w:r>
      <w:r>
        <w:rPr>
          <w:spacing w:val="-10"/>
        </w:rPr>
        <w:t xml:space="preserve"> </w:t>
      </w:r>
      <w:r>
        <w:t>it</w:t>
      </w:r>
      <w:r>
        <w:rPr>
          <w:spacing w:val="-11"/>
        </w:rPr>
        <w:t xml:space="preserve"> </w:t>
      </w:r>
      <w:r>
        <w:t>directly</w:t>
      </w:r>
      <w:r>
        <w:rPr>
          <w:spacing w:val="-10"/>
        </w:rPr>
        <w:t xml:space="preserve"> </w:t>
      </w:r>
      <w:r>
        <w:t>but moderately to the damaged area</w:t>
      </w:r>
      <w:r>
        <w:rPr>
          <w:spacing w:val="-2"/>
        </w:rPr>
        <w:t xml:space="preserve"> </w:t>
      </w:r>
      <w:r>
        <w:t>*</w:t>
      </w:r>
    </w:p>
    <w:p>
      <w:pPr>
        <w:pStyle w:val="7"/>
        <w:spacing w:before="4" w:line="244" w:lineRule="auto"/>
        <w:ind w:left="720" w:right="720"/>
        <w:jc w:val="both"/>
      </w:pPr>
      <w:r>
        <w:rPr>
          <w:b/>
        </w:rPr>
        <w:t xml:space="preserve">FIBROMYALGIA: </w:t>
      </w:r>
      <w:r>
        <w:t>Use CORDUS as an additional complement to your doctor’s recommended therapy. Use the device at a moderate pace during the night hours within a quiet environment.</w:t>
      </w:r>
    </w:p>
    <w:p>
      <w:pPr>
        <w:pStyle w:val="7"/>
        <w:spacing w:before="2" w:line="244" w:lineRule="auto"/>
        <w:ind w:left="720" w:right="717"/>
        <w:jc w:val="both"/>
      </w:pPr>
      <w:r>
        <w:rPr>
          <w:b/>
        </w:rPr>
        <w:t>FIBROSIS:</w:t>
      </w:r>
      <w:r>
        <w:rPr>
          <w:b/>
          <w:spacing w:val="-7"/>
        </w:rPr>
        <w:t xml:space="preserve"> </w:t>
      </w:r>
      <w:r>
        <w:t>If</w:t>
      </w:r>
      <w:r>
        <w:rPr>
          <w:spacing w:val="-7"/>
        </w:rPr>
        <w:t xml:space="preserve"> </w:t>
      </w:r>
      <w:r>
        <w:t>the</w:t>
      </w:r>
      <w:r>
        <w:rPr>
          <w:spacing w:val="-7"/>
        </w:rPr>
        <w:t xml:space="preserve"> </w:t>
      </w:r>
      <w:r>
        <w:t>condition</w:t>
      </w:r>
      <w:r>
        <w:rPr>
          <w:spacing w:val="-7"/>
        </w:rPr>
        <w:t xml:space="preserve"> </w:t>
      </w:r>
      <w:r>
        <w:t>is</w:t>
      </w:r>
      <w:r>
        <w:rPr>
          <w:spacing w:val="-6"/>
        </w:rPr>
        <w:t xml:space="preserve"> </w:t>
      </w:r>
      <w:r>
        <w:t>determined</w:t>
      </w:r>
      <w:r>
        <w:rPr>
          <w:spacing w:val="-7"/>
        </w:rPr>
        <w:t xml:space="preserve"> </w:t>
      </w:r>
      <w:r>
        <w:t>to</w:t>
      </w:r>
      <w:r>
        <w:rPr>
          <w:spacing w:val="-7"/>
        </w:rPr>
        <w:t xml:space="preserve"> </w:t>
      </w:r>
      <w:r>
        <w:t>be</w:t>
      </w:r>
      <w:r>
        <w:rPr>
          <w:spacing w:val="-7"/>
        </w:rPr>
        <w:t xml:space="preserve"> </w:t>
      </w:r>
      <w:r>
        <w:t>within</w:t>
      </w:r>
      <w:r>
        <w:rPr>
          <w:spacing w:val="-7"/>
        </w:rPr>
        <w:t xml:space="preserve"> </w:t>
      </w:r>
      <w:r>
        <w:t>the</w:t>
      </w:r>
      <w:r>
        <w:rPr>
          <w:spacing w:val="-6"/>
        </w:rPr>
        <w:t xml:space="preserve"> </w:t>
      </w:r>
      <w:r>
        <w:t>muscles</w:t>
      </w:r>
      <w:r>
        <w:rPr>
          <w:spacing w:val="-7"/>
        </w:rPr>
        <w:t xml:space="preserve"> </w:t>
      </w:r>
      <w:r>
        <w:t>near</w:t>
      </w:r>
      <w:r>
        <w:rPr>
          <w:spacing w:val="-7"/>
        </w:rPr>
        <w:t xml:space="preserve"> </w:t>
      </w:r>
      <w:r>
        <w:t>the</w:t>
      </w:r>
      <w:r>
        <w:rPr>
          <w:spacing w:val="-7"/>
        </w:rPr>
        <w:t xml:space="preserve"> </w:t>
      </w:r>
      <w:r>
        <w:t>vertebrae,</w:t>
      </w:r>
      <w:r>
        <w:rPr>
          <w:spacing w:val="-7"/>
        </w:rPr>
        <w:t xml:space="preserve"> </w:t>
      </w:r>
      <w:r>
        <w:t>avoid</w:t>
      </w:r>
      <w:r>
        <w:rPr>
          <w:spacing w:val="-6"/>
        </w:rPr>
        <w:t xml:space="preserve"> </w:t>
      </w:r>
      <w:r>
        <w:t>applying</w:t>
      </w:r>
      <w:r>
        <w:rPr>
          <w:spacing w:val="-7"/>
        </w:rPr>
        <w:t xml:space="preserve"> </w:t>
      </w:r>
      <w:r>
        <w:t xml:space="preserve">COR- DUS directly to the damaged area. Place CORDUS on nearby areas, 3 centimeters </w:t>
      </w:r>
      <w:r>
        <w:rPr>
          <w:spacing w:val="-3"/>
        </w:rPr>
        <w:t xml:space="preserve">above </w:t>
      </w:r>
      <w:r>
        <w:t>or below the affec- ted</w:t>
      </w:r>
      <w:r>
        <w:rPr>
          <w:spacing w:val="-1"/>
        </w:rPr>
        <w:t xml:space="preserve"> </w:t>
      </w:r>
      <w:r>
        <w:t>region.</w:t>
      </w:r>
    </w:p>
    <w:p>
      <w:pPr>
        <w:pStyle w:val="7"/>
        <w:spacing w:before="3"/>
        <w:ind w:left="720"/>
        <w:jc w:val="both"/>
      </w:pPr>
      <w:r>
        <w:rPr>
          <w:b/>
        </w:rPr>
        <w:t xml:space="preserve">DISC FRACTURE: </w:t>
      </w:r>
      <w:r>
        <w:t>CORDUS cannot be applied to a fractured zone. You can use it on nearby areas, 9 cm (3.5</w:t>
      </w:r>
    </w:p>
    <w:p>
      <w:pPr>
        <w:pStyle w:val="7"/>
        <w:spacing w:before="6"/>
        <w:ind w:left="720"/>
        <w:jc w:val="both"/>
      </w:pPr>
      <w:r>
        <w:t>inches) above or below the affected region.</w:t>
      </w:r>
    </w:p>
    <w:p>
      <w:pPr>
        <w:pStyle w:val="7"/>
        <w:spacing w:before="7" w:line="244" w:lineRule="auto"/>
        <w:ind w:left="720" w:right="714"/>
        <w:jc w:val="both"/>
      </w:pPr>
      <w:r>
        <w:rPr>
          <w:b/>
        </w:rPr>
        <w:t xml:space="preserve">GONARTROSIS: </w:t>
      </w:r>
      <w:r>
        <w:t>In addition to treating the basic points, it is recommended to focus on the lumbar (each vertebra), sacrum and coccyx sections. Avoid damaged areas, and place in nearby areas, 3 cm (1.2 inches) above or below.</w:t>
      </w:r>
    </w:p>
    <w:p>
      <w:pPr>
        <w:pStyle w:val="7"/>
        <w:spacing w:before="3" w:line="244" w:lineRule="auto"/>
        <w:ind w:left="720" w:right="715"/>
        <w:jc w:val="both"/>
      </w:pPr>
      <w:r>
        <w:rPr>
          <w:b/>
          <w:spacing w:val="-3"/>
        </w:rPr>
        <w:t xml:space="preserve">HERNIATED </w:t>
      </w:r>
      <w:r>
        <w:rPr>
          <w:b/>
        </w:rPr>
        <w:t xml:space="preserve">DISCS: </w:t>
      </w:r>
      <w:r>
        <w:t xml:space="preserve">Cordus should not be applied to the damaged area where the hernia is greater than  8 mm. The correct placement is in the nearby segments (3 cm (1.2 inches) </w:t>
      </w:r>
      <w:r>
        <w:rPr>
          <w:spacing w:val="-3"/>
        </w:rPr>
        <w:t xml:space="preserve">above </w:t>
      </w:r>
      <w:r>
        <w:t>or below) and treatable basic</w:t>
      </w:r>
      <w:r>
        <w:rPr>
          <w:spacing w:val="-7"/>
        </w:rPr>
        <w:t xml:space="preserve"> </w:t>
      </w:r>
      <w:r>
        <w:t>points</w:t>
      </w:r>
      <w:r>
        <w:rPr>
          <w:spacing w:val="-7"/>
        </w:rPr>
        <w:t xml:space="preserve"> </w:t>
      </w:r>
      <w:r>
        <w:t>for</w:t>
      </w:r>
      <w:r>
        <w:rPr>
          <w:spacing w:val="-7"/>
        </w:rPr>
        <w:t xml:space="preserve"> </w:t>
      </w:r>
      <w:r>
        <w:t>a</w:t>
      </w:r>
      <w:r>
        <w:rPr>
          <w:spacing w:val="-7"/>
        </w:rPr>
        <w:t xml:space="preserve"> </w:t>
      </w:r>
      <w:r>
        <w:t>time</w:t>
      </w:r>
      <w:r>
        <w:rPr>
          <w:spacing w:val="-7"/>
        </w:rPr>
        <w:t xml:space="preserve"> </w:t>
      </w:r>
      <w:r>
        <w:t>span</w:t>
      </w:r>
      <w:r>
        <w:rPr>
          <w:spacing w:val="-7"/>
        </w:rPr>
        <w:t xml:space="preserve"> </w:t>
      </w:r>
      <w:r>
        <w:t>of</w:t>
      </w:r>
      <w:r>
        <w:rPr>
          <w:spacing w:val="-6"/>
        </w:rPr>
        <w:t xml:space="preserve"> </w:t>
      </w:r>
      <w:r>
        <w:t>two</w:t>
      </w:r>
      <w:r>
        <w:rPr>
          <w:spacing w:val="-7"/>
        </w:rPr>
        <w:t xml:space="preserve"> </w:t>
      </w:r>
      <w:r>
        <w:t>to</w:t>
      </w:r>
      <w:r>
        <w:rPr>
          <w:spacing w:val="-7"/>
        </w:rPr>
        <w:t xml:space="preserve"> </w:t>
      </w:r>
      <w:r>
        <w:t>three</w:t>
      </w:r>
      <w:r>
        <w:rPr>
          <w:spacing w:val="-7"/>
        </w:rPr>
        <w:t xml:space="preserve"> </w:t>
      </w:r>
      <w:r>
        <w:t>months.</w:t>
      </w:r>
      <w:r>
        <w:rPr>
          <w:spacing w:val="-7"/>
        </w:rPr>
        <w:t xml:space="preserve"> </w:t>
      </w:r>
      <w:r>
        <w:t>At</w:t>
      </w:r>
      <w:r>
        <w:rPr>
          <w:spacing w:val="-7"/>
        </w:rPr>
        <w:t xml:space="preserve"> </w:t>
      </w:r>
      <w:r>
        <w:t>the</w:t>
      </w:r>
      <w:r>
        <w:rPr>
          <w:spacing w:val="-6"/>
        </w:rPr>
        <w:t xml:space="preserve"> </w:t>
      </w:r>
      <w:r>
        <w:t>end</w:t>
      </w:r>
      <w:r>
        <w:rPr>
          <w:spacing w:val="-7"/>
        </w:rPr>
        <w:t xml:space="preserve"> </w:t>
      </w:r>
      <w:r>
        <w:t>of</w:t>
      </w:r>
      <w:r>
        <w:rPr>
          <w:spacing w:val="-7"/>
        </w:rPr>
        <w:t xml:space="preserve"> </w:t>
      </w:r>
      <w:r>
        <w:t>this</w:t>
      </w:r>
      <w:r>
        <w:rPr>
          <w:spacing w:val="-7"/>
        </w:rPr>
        <w:t xml:space="preserve"> </w:t>
      </w:r>
      <w:r>
        <w:t>suggested</w:t>
      </w:r>
      <w:r>
        <w:rPr>
          <w:spacing w:val="-7"/>
        </w:rPr>
        <w:t xml:space="preserve"> </w:t>
      </w:r>
      <w:r>
        <w:t>time</w:t>
      </w:r>
      <w:r>
        <w:rPr>
          <w:spacing w:val="-7"/>
        </w:rPr>
        <w:t xml:space="preserve"> </w:t>
      </w:r>
      <w:r>
        <w:t>cycle,</w:t>
      </w:r>
      <w:r>
        <w:rPr>
          <w:spacing w:val="-5"/>
        </w:rPr>
        <w:t xml:space="preserve"> </w:t>
      </w:r>
      <w:r>
        <w:t>review</w:t>
      </w:r>
      <w:r>
        <w:rPr>
          <w:spacing w:val="-7"/>
        </w:rPr>
        <w:t xml:space="preserve"> </w:t>
      </w:r>
      <w:r>
        <w:t>the</w:t>
      </w:r>
      <w:r>
        <w:rPr>
          <w:spacing w:val="-7"/>
        </w:rPr>
        <w:t xml:space="preserve"> </w:t>
      </w:r>
      <w:r>
        <w:t>con- dition</w:t>
      </w:r>
      <w:r>
        <w:rPr>
          <w:spacing w:val="-3"/>
        </w:rPr>
        <w:t xml:space="preserve"> </w:t>
      </w:r>
      <w:r>
        <w:t>of</w:t>
      </w:r>
      <w:r>
        <w:rPr>
          <w:spacing w:val="-3"/>
        </w:rPr>
        <w:t xml:space="preserve"> </w:t>
      </w:r>
      <w:r>
        <w:t>the</w:t>
      </w:r>
      <w:r>
        <w:rPr>
          <w:spacing w:val="-3"/>
        </w:rPr>
        <w:t xml:space="preserve"> </w:t>
      </w:r>
      <w:r>
        <w:t>hernia;</w:t>
      </w:r>
      <w:r>
        <w:rPr>
          <w:spacing w:val="-3"/>
        </w:rPr>
        <w:t xml:space="preserve"> </w:t>
      </w:r>
      <w:r>
        <w:t>If</w:t>
      </w:r>
      <w:r>
        <w:rPr>
          <w:spacing w:val="-4"/>
        </w:rPr>
        <w:t xml:space="preserve"> </w:t>
      </w:r>
      <w:r>
        <w:t>the</w:t>
      </w:r>
      <w:r>
        <w:rPr>
          <w:spacing w:val="-3"/>
        </w:rPr>
        <w:t xml:space="preserve"> </w:t>
      </w:r>
      <w:r>
        <w:t>hernia</w:t>
      </w:r>
      <w:r>
        <w:rPr>
          <w:spacing w:val="-3"/>
        </w:rPr>
        <w:t xml:space="preserve"> </w:t>
      </w:r>
      <w:r>
        <w:t>is</w:t>
      </w:r>
      <w:r>
        <w:rPr>
          <w:spacing w:val="-3"/>
        </w:rPr>
        <w:t xml:space="preserve"> </w:t>
      </w:r>
      <w:r>
        <w:t>reduced</w:t>
      </w:r>
      <w:r>
        <w:rPr>
          <w:spacing w:val="-2"/>
        </w:rPr>
        <w:t xml:space="preserve"> </w:t>
      </w:r>
      <w:r>
        <w:t>to</w:t>
      </w:r>
      <w:r>
        <w:rPr>
          <w:spacing w:val="-3"/>
        </w:rPr>
        <w:t xml:space="preserve"> </w:t>
      </w:r>
      <w:r>
        <w:t>8</w:t>
      </w:r>
      <w:r>
        <w:rPr>
          <w:spacing w:val="-3"/>
        </w:rPr>
        <w:t xml:space="preserve"> </w:t>
      </w:r>
      <w:r>
        <w:t>mm</w:t>
      </w:r>
      <w:r>
        <w:rPr>
          <w:spacing w:val="-3"/>
        </w:rPr>
        <w:t xml:space="preserve"> </w:t>
      </w:r>
      <w:r>
        <w:t>or</w:t>
      </w:r>
      <w:r>
        <w:rPr>
          <w:spacing w:val="-3"/>
        </w:rPr>
        <w:t xml:space="preserve"> </w:t>
      </w:r>
      <w:r>
        <w:t>less,</w:t>
      </w:r>
      <w:r>
        <w:rPr>
          <w:spacing w:val="-4"/>
        </w:rPr>
        <w:t xml:space="preserve"> </w:t>
      </w:r>
      <w:r>
        <w:t>you</w:t>
      </w:r>
      <w:r>
        <w:rPr>
          <w:spacing w:val="-2"/>
        </w:rPr>
        <w:t xml:space="preserve"> </w:t>
      </w:r>
      <w:r>
        <w:t>can</w:t>
      </w:r>
      <w:r>
        <w:rPr>
          <w:spacing w:val="-4"/>
        </w:rPr>
        <w:t xml:space="preserve"> </w:t>
      </w:r>
      <w:r>
        <w:t>begin</w:t>
      </w:r>
      <w:r>
        <w:rPr>
          <w:spacing w:val="-4"/>
        </w:rPr>
        <w:t xml:space="preserve"> </w:t>
      </w:r>
      <w:r>
        <w:t>to</w:t>
      </w:r>
      <w:r>
        <w:rPr>
          <w:spacing w:val="-2"/>
        </w:rPr>
        <w:t xml:space="preserve"> </w:t>
      </w:r>
      <w:r>
        <w:t>apply</w:t>
      </w:r>
      <w:r>
        <w:rPr>
          <w:spacing w:val="-3"/>
        </w:rPr>
        <w:t xml:space="preserve"> </w:t>
      </w:r>
      <w:r>
        <w:t>CORDUS</w:t>
      </w:r>
      <w:r>
        <w:rPr>
          <w:spacing w:val="-4"/>
        </w:rPr>
        <w:t xml:space="preserve"> </w:t>
      </w:r>
      <w:r>
        <w:t>moderately</w:t>
      </w:r>
      <w:r>
        <w:rPr>
          <w:spacing w:val="-2"/>
        </w:rPr>
        <w:t xml:space="preserve"> </w:t>
      </w:r>
      <w:r>
        <w:t xml:space="preserve">*. If you experience </w:t>
      </w:r>
      <w:r>
        <w:rPr>
          <w:spacing w:val="-2"/>
        </w:rPr>
        <w:t xml:space="preserve">severe </w:t>
      </w:r>
      <w:r>
        <w:t>pain during the use of CORDUS (usually around the hernia), position the device 3 to 4 cm (1.2 to 1.6 inches)above or below the area of discomfort, repeat the same cycle for 3 to 5 sessions and once again try to apply the device softly on the</w:t>
      </w:r>
      <w:r>
        <w:rPr>
          <w:spacing w:val="-9"/>
        </w:rPr>
        <w:t xml:space="preserve"> </w:t>
      </w:r>
      <w:r>
        <w:t>hernia.</w:t>
      </w:r>
    </w:p>
    <w:p>
      <w:pPr>
        <w:pStyle w:val="7"/>
        <w:spacing w:before="7" w:line="244" w:lineRule="auto"/>
        <w:ind w:left="720" w:right="717"/>
        <w:jc w:val="both"/>
      </w:pPr>
      <w:r>
        <w:t>If</w:t>
      </w:r>
      <w:r>
        <w:rPr>
          <w:spacing w:val="-2"/>
        </w:rPr>
        <w:t xml:space="preserve"> </w:t>
      </w:r>
      <w:r>
        <w:t>the</w:t>
      </w:r>
      <w:r>
        <w:rPr>
          <w:spacing w:val="-3"/>
        </w:rPr>
        <w:t xml:space="preserve"> </w:t>
      </w:r>
      <w:r>
        <w:t>fibrous</w:t>
      </w:r>
      <w:r>
        <w:rPr>
          <w:spacing w:val="-1"/>
        </w:rPr>
        <w:t xml:space="preserve"> </w:t>
      </w:r>
      <w:r>
        <w:t>ring</w:t>
      </w:r>
      <w:r>
        <w:rPr>
          <w:spacing w:val="-2"/>
        </w:rPr>
        <w:t xml:space="preserve"> </w:t>
      </w:r>
      <w:r>
        <w:t>is</w:t>
      </w:r>
      <w:r>
        <w:rPr>
          <w:spacing w:val="-1"/>
        </w:rPr>
        <w:t xml:space="preserve"> </w:t>
      </w:r>
      <w:r>
        <w:t>ruptured,</w:t>
      </w:r>
      <w:r>
        <w:rPr>
          <w:spacing w:val="-2"/>
        </w:rPr>
        <w:t xml:space="preserve"> </w:t>
      </w:r>
      <w:r>
        <w:t>CORDUS</w:t>
      </w:r>
      <w:r>
        <w:rPr>
          <w:spacing w:val="-1"/>
        </w:rPr>
        <w:t xml:space="preserve"> </w:t>
      </w:r>
      <w:r>
        <w:t>will</w:t>
      </w:r>
      <w:r>
        <w:rPr>
          <w:spacing w:val="-2"/>
        </w:rPr>
        <w:t xml:space="preserve"> </w:t>
      </w:r>
      <w:r>
        <w:t>not</w:t>
      </w:r>
      <w:r>
        <w:rPr>
          <w:spacing w:val="-2"/>
        </w:rPr>
        <w:t xml:space="preserve"> </w:t>
      </w:r>
      <w:r>
        <w:t>be</w:t>
      </w:r>
      <w:r>
        <w:rPr>
          <w:spacing w:val="-1"/>
        </w:rPr>
        <w:t xml:space="preserve"> </w:t>
      </w:r>
      <w:r>
        <w:t>able</w:t>
      </w:r>
      <w:r>
        <w:rPr>
          <w:spacing w:val="-2"/>
        </w:rPr>
        <w:t xml:space="preserve"> </w:t>
      </w:r>
      <w:r>
        <w:t>to</w:t>
      </w:r>
      <w:r>
        <w:rPr>
          <w:spacing w:val="-1"/>
        </w:rPr>
        <w:t xml:space="preserve"> </w:t>
      </w:r>
      <w:r>
        <w:t>help</w:t>
      </w:r>
      <w:r>
        <w:rPr>
          <w:spacing w:val="-2"/>
        </w:rPr>
        <w:t xml:space="preserve"> </w:t>
      </w:r>
      <w:r>
        <w:t>you.</w:t>
      </w:r>
      <w:r>
        <w:rPr>
          <w:spacing w:val="-2"/>
        </w:rPr>
        <w:t xml:space="preserve"> </w:t>
      </w:r>
      <w:r>
        <w:t>If</w:t>
      </w:r>
      <w:r>
        <w:rPr>
          <w:spacing w:val="-1"/>
        </w:rPr>
        <w:t xml:space="preserve"> </w:t>
      </w:r>
      <w:r>
        <w:t>you</w:t>
      </w:r>
      <w:r>
        <w:rPr>
          <w:spacing w:val="-2"/>
        </w:rPr>
        <w:t xml:space="preserve"> </w:t>
      </w:r>
      <w:r>
        <w:t>need</w:t>
      </w:r>
      <w:r>
        <w:rPr>
          <w:spacing w:val="-2"/>
        </w:rPr>
        <w:t xml:space="preserve"> </w:t>
      </w:r>
      <w:r>
        <w:t>to</w:t>
      </w:r>
      <w:r>
        <w:rPr>
          <w:spacing w:val="-2"/>
        </w:rPr>
        <w:t xml:space="preserve"> </w:t>
      </w:r>
      <w:r>
        <w:t>use</w:t>
      </w:r>
      <w:r>
        <w:rPr>
          <w:spacing w:val="-2"/>
        </w:rPr>
        <w:t xml:space="preserve"> </w:t>
      </w:r>
      <w:r>
        <w:t>it</w:t>
      </w:r>
      <w:r>
        <w:rPr>
          <w:spacing w:val="-2"/>
        </w:rPr>
        <w:t xml:space="preserve"> </w:t>
      </w:r>
      <w:r>
        <w:t>to</w:t>
      </w:r>
      <w:r>
        <w:rPr>
          <w:spacing w:val="-1"/>
        </w:rPr>
        <w:t xml:space="preserve"> </w:t>
      </w:r>
      <w:r>
        <w:t>treat</w:t>
      </w:r>
      <w:r>
        <w:rPr>
          <w:spacing w:val="-2"/>
        </w:rPr>
        <w:t xml:space="preserve"> </w:t>
      </w:r>
      <w:r>
        <w:t>other</w:t>
      </w:r>
      <w:r>
        <w:rPr>
          <w:spacing w:val="-2"/>
        </w:rPr>
        <w:t xml:space="preserve"> </w:t>
      </w:r>
      <w:r>
        <w:t xml:space="preserve">pro- blems along the spine, apply 9 cm (3.5 inches) </w:t>
      </w:r>
      <w:r>
        <w:rPr>
          <w:spacing w:val="-3"/>
        </w:rPr>
        <w:t xml:space="preserve">above </w:t>
      </w:r>
      <w:r>
        <w:t>or below the area with the ruptured fibrous</w:t>
      </w:r>
      <w:r>
        <w:rPr>
          <w:spacing w:val="-32"/>
        </w:rPr>
        <w:t xml:space="preserve"> </w:t>
      </w:r>
      <w:r>
        <w:t>ring.</w:t>
      </w:r>
    </w:p>
    <w:p>
      <w:pPr>
        <w:pStyle w:val="7"/>
        <w:spacing w:before="2" w:line="244" w:lineRule="auto"/>
        <w:ind w:left="720" w:right="717"/>
        <w:jc w:val="both"/>
        <w:rPr>
          <w:i/>
        </w:rPr>
      </w:pPr>
      <w:r>
        <w:rPr>
          <w:b/>
        </w:rPr>
        <w:t xml:space="preserve">HYPERLORDOSIS: </w:t>
      </w:r>
      <w:r>
        <w:t>If this condition is located within the cervical zone, place CORDUS on a thin pillow and rest</w:t>
      </w:r>
      <w:r>
        <w:rPr>
          <w:spacing w:val="-8"/>
        </w:rPr>
        <w:t xml:space="preserve"> </w:t>
      </w:r>
      <w:r>
        <w:t>your</w:t>
      </w:r>
      <w:r>
        <w:rPr>
          <w:spacing w:val="-7"/>
        </w:rPr>
        <w:t xml:space="preserve"> </w:t>
      </w:r>
      <w:r>
        <w:t>neck</w:t>
      </w:r>
      <w:r>
        <w:rPr>
          <w:spacing w:val="-8"/>
        </w:rPr>
        <w:t xml:space="preserve"> </w:t>
      </w:r>
      <w:r>
        <w:t>back</w:t>
      </w:r>
      <w:r>
        <w:rPr>
          <w:spacing w:val="-7"/>
        </w:rPr>
        <w:t xml:space="preserve"> </w:t>
      </w:r>
      <w:r>
        <w:t>on</w:t>
      </w:r>
      <w:r>
        <w:rPr>
          <w:spacing w:val="-7"/>
        </w:rPr>
        <w:t xml:space="preserve"> </w:t>
      </w:r>
      <w:r>
        <w:t>top</w:t>
      </w:r>
      <w:r>
        <w:rPr>
          <w:spacing w:val="-8"/>
        </w:rPr>
        <w:t xml:space="preserve"> </w:t>
      </w:r>
      <w:r>
        <w:t>of</w:t>
      </w:r>
      <w:r>
        <w:rPr>
          <w:spacing w:val="-7"/>
        </w:rPr>
        <w:t xml:space="preserve"> </w:t>
      </w:r>
      <w:r>
        <w:t>the</w:t>
      </w:r>
      <w:r>
        <w:rPr>
          <w:spacing w:val="-7"/>
        </w:rPr>
        <w:t xml:space="preserve"> </w:t>
      </w:r>
      <w:r>
        <w:t>device.</w:t>
      </w:r>
      <w:r>
        <w:rPr>
          <w:spacing w:val="-8"/>
        </w:rPr>
        <w:t xml:space="preserve"> </w:t>
      </w:r>
      <w:r>
        <w:t>By</w:t>
      </w:r>
      <w:r>
        <w:rPr>
          <w:spacing w:val="-7"/>
        </w:rPr>
        <w:t xml:space="preserve"> </w:t>
      </w:r>
      <w:r>
        <w:t>doing</w:t>
      </w:r>
      <w:r>
        <w:rPr>
          <w:spacing w:val="-7"/>
        </w:rPr>
        <w:t xml:space="preserve"> </w:t>
      </w:r>
      <w:r>
        <w:t>this</w:t>
      </w:r>
      <w:r>
        <w:rPr>
          <w:spacing w:val="-8"/>
        </w:rPr>
        <w:t xml:space="preserve"> </w:t>
      </w:r>
      <w:r>
        <w:t>the</w:t>
      </w:r>
      <w:r>
        <w:rPr>
          <w:spacing w:val="-7"/>
        </w:rPr>
        <w:t xml:space="preserve"> </w:t>
      </w:r>
      <w:r>
        <w:t>cervical</w:t>
      </w:r>
      <w:r>
        <w:rPr>
          <w:spacing w:val="-7"/>
        </w:rPr>
        <w:t xml:space="preserve"> </w:t>
      </w:r>
      <w:r>
        <w:t>zone</w:t>
      </w:r>
      <w:r>
        <w:rPr>
          <w:spacing w:val="-8"/>
        </w:rPr>
        <w:t xml:space="preserve"> </w:t>
      </w:r>
      <w:r>
        <w:t>will</w:t>
      </w:r>
      <w:r>
        <w:rPr>
          <w:spacing w:val="-7"/>
        </w:rPr>
        <w:t xml:space="preserve"> </w:t>
      </w:r>
      <w:r>
        <w:t>remain</w:t>
      </w:r>
      <w:r>
        <w:rPr>
          <w:spacing w:val="-7"/>
        </w:rPr>
        <w:t xml:space="preserve"> </w:t>
      </w:r>
      <w:r>
        <w:t>stable</w:t>
      </w:r>
      <w:r>
        <w:rPr>
          <w:spacing w:val="-8"/>
        </w:rPr>
        <w:t xml:space="preserve"> </w:t>
      </w:r>
      <w:r>
        <w:t>and</w:t>
      </w:r>
      <w:r>
        <w:rPr>
          <w:spacing w:val="-7"/>
        </w:rPr>
        <w:t xml:space="preserve"> </w:t>
      </w:r>
      <w:r>
        <w:t>the</w:t>
      </w:r>
      <w:r>
        <w:rPr>
          <w:spacing w:val="-8"/>
        </w:rPr>
        <w:t xml:space="preserve"> </w:t>
      </w:r>
      <w:r>
        <w:t xml:space="preserve">CORDUS will work more </w:t>
      </w:r>
      <w:r>
        <w:rPr>
          <w:spacing w:val="-3"/>
        </w:rPr>
        <w:t xml:space="preserve">efficiently. </w:t>
      </w:r>
      <w:r>
        <w:t>If this condition is found within the lumbar area, we recommend that you place pressure</w:t>
      </w:r>
      <w:r>
        <w:rPr>
          <w:spacing w:val="-12"/>
        </w:rPr>
        <w:t xml:space="preserve"> </w:t>
      </w:r>
      <w:r>
        <w:t>on</w:t>
      </w:r>
      <w:r>
        <w:rPr>
          <w:spacing w:val="-11"/>
        </w:rPr>
        <w:t xml:space="preserve"> </w:t>
      </w:r>
      <w:r>
        <w:t>the</w:t>
      </w:r>
      <w:r>
        <w:rPr>
          <w:spacing w:val="-12"/>
        </w:rPr>
        <w:t xml:space="preserve"> </w:t>
      </w:r>
      <w:r>
        <w:t>device</w:t>
      </w:r>
      <w:r>
        <w:rPr>
          <w:spacing w:val="-11"/>
        </w:rPr>
        <w:t xml:space="preserve"> </w:t>
      </w:r>
      <w:r>
        <w:t>by</w:t>
      </w:r>
      <w:r>
        <w:rPr>
          <w:spacing w:val="-11"/>
        </w:rPr>
        <w:t xml:space="preserve"> </w:t>
      </w:r>
      <w:r>
        <w:t>bending</w:t>
      </w:r>
      <w:r>
        <w:rPr>
          <w:spacing w:val="-12"/>
        </w:rPr>
        <w:t xml:space="preserve"> </w:t>
      </w:r>
      <w:r>
        <w:t>the</w:t>
      </w:r>
      <w:r>
        <w:rPr>
          <w:spacing w:val="-11"/>
        </w:rPr>
        <w:t xml:space="preserve"> </w:t>
      </w:r>
      <w:r>
        <w:t>knees</w:t>
      </w:r>
      <w:r>
        <w:rPr>
          <w:spacing w:val="-11"/>
        </w:rPr>
        <w:t xml:space="preserve"> </w:t>
      </w:r>
      <w:r>
        <w:t>to</w:t>
      </w:r>
      <w:r>
        <w:rPr>
          <w:spacing w:val="-12"/>
        </w:rPr>
        <w:t xml:space="preserve"> </w:t>
      </w:r>
      <w:r>
        <w:t>your</w:t>
      </w:r>
      <w:r>
        <w:rPr>
          <w:spacing w:val="-11"/>
        </w:rPr>
        <w:t xml:space="preserve"> </w:t>
      </w:r>
      <w:r>
        <w:t>chest</w:t>
      </w:r>
      <w:r>
        <w:rPr>
          <w:spacing w:val="-12"/>
        </w:rPr>
        <w:t xml:space="preserve"> </w:t>
      </w:r>
      <w:r>
        <w:t>or</w:t>
      </w:r>
      <w:r>
        <w:rPr>
          <w:spacing w:val="-11"/>
        </w:rPr>
        <w:t xml:space="preserve"> </w:t>
      </w:r>
      <w:r>
        <w:t>by</w:t>
      </w:r>
      <w:r>
        <w:rPr>
          <w:spacing w:val="-11"/>
        </w:rPr>
        <w:t xml:space="preserve"> </w:t>
      </w:r>
      <w:r>
        <w:t>placing</w:t>
      </w:r>
      <w:r>
        <w:rPr>
          <w:spacing w:val="-12"/>
        </w:rPr>
        <w:t xml:space="preserve"> </w:t>
      </w:r>
      <w:r>
        <w:t>supports</w:t>
      </w:r>
      <w:r>
        <w:rPr>
          <w:spacing w:val="-11"/>
        </w:rPr>
        <w:t xml:space="preserve"> </w:t>
      </w:r>
      <w:r>
        <w:t>(books)</w:t>
      </w:r>
      <w:r>
        <w:rPr>
          <w:spacing w:val="-11"/>
        </w:rPr>
        <w:t xml:space="preserve"> </w:t>
      </w:r>
      <w:r>
        <w:t>beneath</w:t>
      </w:r>
      <w:r>
        <w:rPr>
          <w:spacing w:val="-12"/>
        </w:rPr>
        <w:t xml:space="preserve"> </w:t>
      </w:r>
      <w:r>
        <w:t>the</w:t>
      </w:r>
      <w:r>
        <w:rPr>
          <w:spacing w:val="-11"/>
        </w:rPr>
        <w:t xml:space="preserve"> </w:t>
      </w:r>
      <w:r>
        <w:t xml:space="preserve">COR- DUS. </w:t>
      </w:r>
      <w:r>
        <w:rPr>
          <w:i/>
          <w:spacing w:val="-7"/>
        </w:rPr>
        <w:t xml:space="preserve">We </w:t>
      </w:r>
      <w:r>
        <w:rPr>
          <w:i/>
        </w:rPr>
        <w:t>recommend to supplement with</w:t>
      </w:r>
      <w:r>
        <w:rPr>
          <w:i/>
          <w:spacing w:val="4"/>
        </w:rPr>
        <w:t xml:space="preserve"> </w:t>
      </w:r>
      <w:r>
        <w:rPr>
          <w:i/>
          <w:spacing w:val="-3"/>
        </w:rPr>
        <w:t>SACRUS.</w:t>
      </w:r>
    </w:p>
    <w:p>
      <w:pPr>
        <w:pStyle w:val="7"/>
        <w:spacing w:before="5" w:line="244" w:lineRule="auto"/>
        <w:ind w:left="720" w:right="719"/>
        <w:jc w:val="both"/>
      </w:pPr>
      <w:r>
        <w:rPr>
          <w:b/>
        </w:rPr>
        <w:t xml:space="preserve">LUMBAGO: </w:t>
      </w:r>
      <w:r>
        <w:t>apply CORDUS to basic areas during the first three sessions, and then focus more on the lum- bar region (try to apply to each vertebrae if possible). If your lower back is very sore, first begin treat the sacrum area using the “L” side of the device.</w:t>
      </w:r>
    </w:p>
    <w:p>
      <w:pPr>
        <w:pStyle w:val="7"/>
        <w:spacing w:before="3" w:line="244" w:lineRule="auto"/>
        <w:ind w:left="720" w:right="719"/>
        <w:jc w:val="both"/>
        <w:rPr>
          <w:i/>
        </w:rPr>
      </w:pPr>
      <w:r>
        <w:rPr>
          <w:b/>
          <w:spacing w:val="-3"/>
        </w:rPr>
        <w:t>OSTEOARTHRITIS:</w:t>
      </w:r>
      <w:r>
        <w:rPr>
          <w:b/>
          <w:spacing w:val="-9"/>
        </w:rPr>
        <w:t xml:space="preserve"> </w:t>
      </w:r>
      <w:r>
        <w:t>Depending</w:t>
      </w:r>
      <w:r>
        <w:rPr>
          <w:spacing w:val="-8"/>
        </w:rPr>
        <w:t xml:space="preserve"> </w:t>
      </w:r>
      <w:r>
        <w:t>on</w:t>
      </w:r>
      <w:r>
        <w:rPr>
          <w:spacing w:val="-8"/>
        </w:rPr>
        <w:t xml:space="preserve"> </w:t>
      </w:r>
      <w:r>
        <w:t>the</w:t>
      </w:r>
      <w:r>
        <w:rPr>
          <w:spacing w:val="-8"/>
        </w:rPr>
        <w:t xml:space="preserve"> </w:t>
      </w:r>
      <w:r>
        <w:t>severity</w:t>
      </w:r>
      <w:r>
        <w:rPr>
          <w:spacing w:val="-8"/>
        </w:rPr>
        <w:t xml:space="preserve"> </w:t>
      </w:r>
      <w:r>
        <w:t>of</w:t>
      </w:r>
      <w:r>
        <w:rPr>
          <w:spacing w:val="-8"/>
        </w:rPr>
        <w:t xml:space="preserve"> </w:t>
      </w:r>
      <w:r>
        <w:t>the</w:t>
      </w:r>
      <w:r>
        <w:rPr>
          <w:spacing w:val="-8"/>
        </w:rPr>
        <w:t xml:space="preserve"> </w:t>
      </w:r>
      <w:r>
        <w:t>problem,</w:t>
      </w:r>
      <w:r>
        <w:rPr>
          <w:spacing w:val="-8"/>
        </w:rPr>
        <w:t xml:space="preserve"> </w:t>
      </w:r>
      <w:r>
        <w:t>CORDUS</w:t>
      </w:r>
      <w:r>
        <w:rPr>
          <w:spacing w:val="-8"/>
        </w:rPr>
        <w:t xml:space="preserve"> </w:t>
      </w:r>
      <w:r>
        <w:t>can</w:t>
      </w:r>
      <w:r>
        <w:rPr>
          <w:spacing w:val="-8"/>
        </w:rPr>
        <w:t xml:space="preserve"> </w:t>
      </w:r>
      <w:r>
        <w:t>be</w:t>
      </w:r>
      <w:r>
        <w:rPr>
          <w:spacing w:val="-8"/>
        </w:rPr>
        <w:t xml:space="preserve"> </w:t>
      </w:r>
      <w:r>
        <w:t>applied</w:t>
      </w:r>
      <w:r>
        <w:rPr>
          <w:spacing w:val="-8"/>
        </w:rPr>
        <w:t xml:space="preserve"> </w:t>
      </w:r>
      <w:r>
        <w:t>to</w:t>
      </w:r>
      <w:r>
        <w:rPr>
          <w:spacing w:val="-8"/>
        </w:rPr>
        <w:t xml:space="preserve"> </w:t>
      </w:r>
      <w:r>
        <w:t>treat</w:t>
      </w:r>
      <w:r>
        <w:rPr>
          <w:spacing w:val="-8"/>
        </w:rPr>
        <w:t xml:space="preserve"> </w:t>
      </w:r>
      <w:r>
        <w:t>certain</w:t>
      </w:r>
      <w:r>
        <w:rPr>
          <w:spacing w:val="-8"/>
        </w:rPr>
        <w:t xml:space="preserve"> </w:t>
      </w:r>
      <w:r>
        <w:t xml:space="preserve">seg- ments of the spine where the pressure generated is tolerable. </w:t>
      </w:r>
      <w:r>
        <w:rPr>
          <w:spacing w:val="-8"/>
        </w:rPr>
        <w:t xml:space="preserve">We </w:t>
      </w:r>
      <w:r>
        <w:t xml:space="preserve">advise customers to use the device after taking inflammatory medicaments. </w:t>
      </w:r>
      <w:r>
        <w:rPr>
          <w:i/>
          <w:spacing w:val="-7"/>
        </w:rPr>
        <w:t xml:space="preserve">We </w:t>
      </w:r>
      <w:r>
        <w:rPr>
          <w:i/>
        </w:rPr>
        <w:t>recommend to supplement with</w:t>
      </w:r>
      <w:r>
        <w:rPr>
          <w:i/>
          <w:spacing w:val="1"/>
        </w:rPr>
        <w:t xml:space="preserve"> </w:t>
      </w:r>
      <w:r>
        <w:rPr>
          <w:i/>
          <w:spacing w:val="-3"/>
        </w:rPr>
        <w:t>SACRUS.</w:t>
      </w:r>
    </w:p>
    <w:p>
      <w:pPr>
        <w:spacing w:before="3"/>
        <w:ind w:left="720" w:right="0" w:firstLine="0"/>
        <w:jc w:val="left"/>
        <w:rPr>
          <w:sz w:val="24"/>
        </w:rPr>
      </w:pPr>
      <w:r>
        <w:rPr>
          <w:b/>
          <w:sz w:val="24"/>
        </w:rPr>
        <w:t xml:space="preserve">OSTEOCHONDROSIS: </w:t>
      </w:r>
      <w:r>
        <w:rPr>
          <w:sz w:val="24"/>
        </w:rPr>
        <w:t>Apply basic therapy.</w:t>
      </w:r>
    </w:p>
    <w:p>
      <w:pPr>
        <w:pStyle w:val="7"/>
        <w:spacing w:before="7" w:line="244" w:lineRule="auto"/>
        <w:ind w:left="720" w:right="716"/>
        <w:jc w:val="both"/>
      </w:pPr>
      <w:r>
        <w:t>OSTEOPHYTES:</w:t>
      </w:r>
      <w:r>
        <w:rPr>
          <w:spacing w:val="-3"/>
        </w:rPr>
        <w:t xml:space="preserve"> </w:t>
      </w:r>
      <w:r>
        <w:t>If</w:t>
      </w:r>
      <w:r>
        <w:rPr>
          <w:spacing w:val="-2"/>
        </w:rPr>
        <w:t xml:space="preserve"> </w:t>
      </w:r>
      <w:r>
        <w:t>you</w:t>
      </w:r>
      <w:r>
        <w:rPr>
          <w:spacing w:val="-3"/>
        </w:rPr>
        <w:t xml:space="preserve"> </w:t>
      </w:r>
      <w:r>
        <w:t>feel</w:t>
      </w:r>
      <w:r>
        <w:rPr>
          <w:spacing w:val="-2"/>
        </w:rPr>
        <w:t xml:space="preserve"> </w:t>
      </w:r>
      <w:r>
        <w:t>pain</w:t>
      </w:r>
      <w:r>
        <w:rPr>
          <w:spacing w:val="-3"/>
        </w:rPr>
        <w:t xml:space="preserve"> </w:t>
      </w:r>
      <w:r>
        <w:t>when</w:t>
      </w:r>
      <w:r>
        <w:rPr>
          <w:spacing w:val="-2"/>
        </w:rPr>
        <w:t xml:space="preserve"> </w:t>
      </w:r>
      <w:r>
        <w:t>applying</w:t>
      </w:r>
      <w:r>
        <w:rPr>
          <w:spacing w:val="-3"/>
        </w:rPr>
        <w:t xml:space="preserve"> </w:t>
      </w:r>
      <w:r>
        <w:t>CORDUS,</w:t>
      </w:r>
      <w:r>
        <w:rPr>
          <w:spacing w:val="-2"/>
        </w:rPr>
        <w:t xml:space="preserve"> </w:t>
      </w:r>
      <w:r>
        <w:t>avoid</w:t>
      </w:r>
      <w:r>
        <w:rPr>
          <w:spacing w:val="-2"/>
        </w:rPr>
        <w:t xml:space="preserve"> </w:t>
      </w:r>
      <w:r>
        <w:t>affected</w:t>
      </w:r>
      <w:r>
        <w:rPr>
          <w:spacing w:val="-3"/>
        </w:rPr>
        <w:t xml:space="preserve"> </w:t>
      </w:r>
      <w:r>
        <w:t>region</w:t>
      </w:r>
      <w:r>
        <w:rPr>
          <w:spacing w:val="-2"/>
        </w:rPr>
        <w:t xml:space="preserve"> </w:t>
      </w:r>
      <w:r>
        <w:t>and</w:t>
      </w:r>
      <w:r>
        <w:rPr>
          <w:spacing w:val="-3"/>
        </w:rPr>
        <w:t xml:space="preserve"> </w:t>
      </w:r>
      <w:r>
        <w:t>proceed</w:t>
      </w:r>
      <w:r>
        <w:rPr>
          <w:spacing w:val="-2"/>
        </w:rPr>
        <w:t xml:space="preserve"> </w:t>
      </w:r>
      <w:r>
        <w:t>to</w:t>
      </w:r>
      <w:r>
        <w:rPr>
          <w:spacing w:val="-3"/>
        </w:rPr>
        <w:t xml:space="preserve"> </w:t>
      </w:r>
      <w:r>
        <w:t>treat</w:t>
      </w:r>
      <w:r>
        <w:rPr>
          <w:spacing w:val="-2"/>
        </w:rPr>
        <w:t xml:space="preserve"> </w:t>
      </w:r>
      <w:r>
        <w:t>the</w:t>
      </w:r>
      <w:r>
        <w:rPr>
          <w:spacing w:val="-2"/>
        </w:rPr>
        <w:t xml:space="preserve"> </w:t>
      </w:r>
      <w:r>
        <w:t>su- rrounding</w:t>
      </w:r>
      <w:r>
        <w:rPr>
          <w:spacing w:val="-1"/>
        </w:rPr>
        <w:t xml:space="preserve"> </w:t>
      </w:r>
      <w:r>
        <w:t>areas.</w:t>
      </w:r>
    </w:p>
    <w:p>
      <w:pPr>
        <w:spacing w:before="2"/>
        <w:ind w:left="720" w:right="0" w:firstLine="0"/>
        <w:jc w:val="left"/>
        <w:rPr>
          <w:sz w:val="24"/>
        </w:rPr>
      </w:pPr>
      <w:r>
        <w:rPr>
          <w:b/>
          <w:sz w:val="24"/>
        </w:rPr>
        <w:t xml:space="preserve">OSTEOPENIA (PRE-OSTEOPOROSIS): </w:t>
      </w:r>
      <w:r>
        <w:rPr>
          <w:sz w:val="24"/>
        </w:rPr>
        <w:t>CORDUS can be applied in a moderate manner *.</w:t>
      </w:r>
    </w:p>
    <w:p>
      <w:pPr>
        <w:pStyle w:val="7"/>
        <w:spacing w:before="6"/>
        <w:ind w:left="720"/>
        <w:jc w:val="both"/>
      </w:pPr>
      <w:r>
        <w:rPr>
          <w:b/>
        </w:rPr>
        <w:t xml:space="preserve">OSTEOPOROSIS: </w:t>
      </w:r>
      <w:r>
        <w:t>CORDUS should only be applied to areas not affected by this disease.</w:t>
      </w:r>
    </w:p>
    <w:p>
      <w:pPr>
        <w:pStyle w:val="7"/>
        <w:spacing w:before="7" w:line="244" w:lineRule="auto"/>
        <w:ind w:left="720" w:right="714"/>
        <w:jc w:val="both"/>
      </w:pPr>
      <w:r>
        <w:rPr>
          <w:b/>
        </w:rPr>
        <w:t xml:space="preserve">FOOT ASLEEP: </w:t>
      </w:r>
      <w:r>
        <w:t>the treatment is similar to that of sciatic pain, focusing more attention to the sacrum area. We suggest implementing the SACRUS. POLIOMYELITIS: Use CORDUS in a moderate* manner by incorpo- rating supports. Perform the recommended exercises for this disease. Only for 1st and 2nd degree.</w:t>
      </w:r>
    </w:p>
    <w:p>
      <w:pPr>
        <w:spacing w:before="3" w:line="244" w:lineRule="auto"/>
        <w:ind w:left="720" w:right="658" w:firstLine="0"/>
        <w:jc w:val="left"/>
        <w:rPr>
          <w:sz w:val="24"/>
        </w:rPr>
      </w:pPr>
      <w:r>
        <w:rPr>
          <w:b/>
          <w:sz w:val="24"/>
        </w:rPr>
        <w:t xml:space="preserve">RADICULITIS - </w:t>
      </w:r>
      <w:r>
        <w:rPr>
          <w:b/>
          <w:spacing w:val="-5"/>
          <w:sz w:val="24"/>
        </w:rPr>
        <w:t xml:space="preserve">RADICULOPATHY: </w:t>
      </w:r>
      <w:r>
        <w:rPr>
          <w:sz w:val="24"/>
        </w:rPr>
        <w:t xml:space="preserve">the treatment is the same as for low back pain (Lumbago). </w:t>
      </w:r>
      <w:r>
        <w:rPr>
          <w:b/>
          <w:spacing w:val="-3"/>
          <w:sz w:val="24"/>
        </w:rPr>
        <w:t>ROTOSCOLIOSIS:</w:t>
      </w:r>
      <w:r>
        <w:rPr>
          <w:b/>
          <w:spacing w:val="-12"/>
          <w:sz w:val="24"/>
        </w:rPr>
        <w:t xml:space="preserve"> </w:t>
      </w:r>
      <w:r>
        <w:rPr>
          <w:sz w:val="24"/>
        </w:rPr>
        <w:t>Use</w:t>
      </w:r>
      <w:r>
        <w:rPr>
          <w:spacing w:val="-11"/>
          <w:sz w:val="24"/>
        </w:rPr>
        <w:t xml:space="preserve"> </w:t>
      </w:r>
      <w:r>
        <w:rPr>
          <w:sz w:val="24"/>
        </w:rPr>
        <w:t>CORDUS</w:t>
      </w:r>
      <w:r>
        <w:rPr>
          <w:spacing w:val="-11"/>
          <w:sz w:val="24"/>
        </w:rPr>
        <w:t xml:space="preserve"> </w:t>
      </w:r>
      <w:r>
        <w:rPr>
          <w:sz w:val="24"/>
        </w:rPr>
        <w:t>in</w:t>
      </w:r>
      <w:r>
        <w:rPr>
          <w:spacing w:val="-11"/>
          <w:sz w:val="24"/>
        </w:rPr>
        <w:t xml:space="preserve"> </w:t>
      </w:r>
      <w:r>
        <w:rPr>
          <w:sz w:val="24"/>
        </w:rPr>
        <w:t>a</w:t>
      </w:r>
      <w:r>
        <w:rPr>
          <w:spacing w:val="-11"/>
          <w:sz w:val="24"/>
        </w:rPr>
        <w:t xml:space="preserve"> </w:t>
      </w:r>
      <w:r>
        <w:rPr>
          <w:sz w:val="24"/>
        </w:rPr>
        <w:t>moderate*</w:t>
      </w:r>
      <w:r>
        <w:rPr>
          <w:spacing w:val="-12"/>
          <w:sz w:val="24"/>
        </w:rPr>
        <w:t xml:space="preserve"> </w:t>
      </w:r>
      <w:r>
        <w:rPr>
          <w:sz w:val="24"/>
        </w:rPr>
        <w:t>manner</w:t>
      </w:r>
      <w:r>
        <w:rPr>
          <w:spacing w:val="-11"/>
          <w:sz w:val="24"/>
        </w:rPr>
        <w:t xml:space="preserve"> </w:t>
      </w:r>
      <w:r>
        <w:rPr>
          <w:sz w:val="24"/>
        </w:rPr>
        <w:t>by</w:t>
      </w:r>
      <w:r>
        <w:rPr>
          <w:spacing w:val="-11"/>
          <w:sz w:val="24"/>
        </w:rPr>
        <w:t xml:space="preserve"> </w:t>
      </w:r>
      <w:r>
        <w:rPr>
          <w:sz w:val="24"/>
        </w:rPr>
        <w:t>incorporating</w:t>
      </w:r>
      <w:r>
        <w:rPr>
          <w:spacing w:val="-11"/>
          <w:sz w:val="24"/>
        </w:rPr>
        <w:t xml:space="preserve"> </w:t>
      </w:r>
      <w:r>
        <w:rPr>
          <w:sz w:val="24"/>
        </w:rPr>
        <w:t>supports.</w:t>
      </w:r>
      <w:r>
        <w:rPr>
          <w:spacing w:val="-11"/>
          <w:sz w:val="24"/>
        </w:rPr>
        <w:t xml:space="preserve"> </w:t>
      </w:r>
      <w:r>
        <w:rPr>
          <w:sz w:val="24"/>
        </w:rPr>
        <w:t>Perform</w:t>
      </w:r>
      <w:r>
        <w:rPr>
          <w:spacing w:val="-11"/>
          <w:sz w:val="24"/>
        </w:rPr>
        <w:t xml:space="preserve"> </w:t>
      </w:r>
      <w:r>
        <w:rPr>
          <w:sz w:val="24"/>
        </w:rPr>
        <w:t>the</w:t>
      </w:r>
      <w:r>
        <w:rPr>
          <w:spacing w:val="-12"/>
          <w:sz w:val="24"/>
        </w:rPr>
        <w:t xml:space="preserve"> </w:t>
      </w:r>
      <w:r>
        <w:rPr>
          <w:sz w:val="24"/>
        </w:rPr>
        <w:t xml:space="preserve">recommen- ded exercises for this disease. Only for 1st and 2nd degree. </w:t>
      </w:r>
      <w:r>
        <w:rPr>
          <w:i/>
          <w:spacing w:val="-7"/>
          <w:sz w:val="24"/>
        </w:rPr>
        <w:t xml:space="preserve">We </w:t>
      </w:r>
      <w:r>
        <w:rPr>
          <w:i/>
          <w:sz w:val="24"/>
        </w:rPr>
        <w:t xml:space="preserve">recommend to supplement with </w:t>
      </w:r>
      <w:r>
        <w:rPr>
          <w:i/>
          <w:spacing w:val="-3"/>
          <w:sz w:val="24"/>
        </w:rPr>
        <w:t xml:space="preserve">SACRUS. </w:t>
      </w:r>
      <w:r>
        <w:rPr>
          <w:b/>
          <w:sz w:val="24"/>
        </w:rPr>
        <w:t>DISPLACED</w:t>
      </w:r>
      <w:r>
        <w:rPr>
          <w:b/>
          <w:spacing w:val="-10"/>
          <w:sz w:val="24"/>
        </w:rPr>
        <w:t xml:space="preserve"> </w:t>
      </w:r>
      <w:r>
        <w:rPr>
          <w:b/>
          <w:sz w:val="24"/>
        </w:rPr>
        <w:t>VERTEBRAE:</w:t>
      </w:r>
      <w:r>
        <w:rPr>
          <w:b/>
          <w:spacing w:val="-10"/>
          <w:sz w:val="24"/>
        </w:rPr>
        <w:t xml:space="preserve"> </w:t>
      </w:r>
      <w:r>
        <w:rPr>
          <w:spacing w:val="-3"/>
          <w:sz w:val="24"/>
        </w:rPr>
        <w:t>Avoid</w:t>
      </w:r>
      <w:r>
        <w:rPr>
          <w:spacing w:val="-10"/>
          <w:sz w:val="24"/>
        </w:rPr>
        <w:t xml:space="preserve"> </w:t>
      </w:r>
      <w:r>
        <w:rPr>
          <w:sz w:val="24"/>
        </w:rPr>
        <w:t>placing</w:t>
      </w:r>
      <w:r>
        <w:rPr>
          <w:spacing w:val="-10"/>
          <w:sz w:val="24"/>
        </w:rPr>
        <w:t xml:space="preserve"> </w:t>
      </w:r>
      <w:r>
        <w:rPr>
          <w:sz w:val="24"/>
        </w:rPr>
        <w:t>directly</w:t>
      </w:r>
      <w:r>
        <w:rPr>
          <w:spacing w:val="-10"/>
          <w:sz w:val="24"/>
        </w:rPr>
        <w:t xml:space="preserve"> </w:t>
      </w:r>
      <w:r>
        <w:rPr>
          <w:sz w:val="24"/>
        </w:rPr>
        <w:t>on</w:t>
      </w:r>
      <w:r>
        <w:rPr>
          <w:spacing w:val="-9"/>
          <w:sz w:val="24"/>
        </w:rPr>
        <w:t xml:space="preserve"> </w:t>
      </w:r>
      <w:r>
        <w:rPr>
          <w:sz w:val="24"/>
        </w:rPr>
        <w:t>the</w:t>
      </w:r>
      <w:r>
        <w:rPr>
          <w:spacing w:val="-10"/>
          <w:sz w:val="24"/>
        </w:rPr>
        <w:t xml:space="preserve"> </w:t>
      </w:r>
      <w:r>
        <w:rPr>
          <w:sz w:val="24"/>
        </w:rPr>
        <w:t>damaged</w:t>
      </w:r>
      <w:r>
        <w:rPr>
          <w:spacing w:val="-10"/>
          <w:sz w:val="24"/>
        </w:rPr>
        <w:t xml:space="preserve"> </w:t>
      </w:r>
      <w:r>
        <w:rPr>
          <w:sz w:val="24"/>
        </w:rPr>
        <w:t>area.</w:t>
      </w:r>
      <w:r>
        <w:rPr>
          <w:spacing w:val="-10"/>
          <w:sz w:val="24"/>
        </w:rPr>
        <w:t xml:space="preserve"> </w:t>
      </w:r>
      <w:r>
        <w:rPr>
          <w:sz w:val="24"/>
        </w:rPr>
        <w:t>Apply</w:t>
      </w:r>
      <w:r>
        <w:rPr>
          <w:spacing w:val="-10"/>
          <w:sz w:val="24"/>
        </w:rPr>
        <w:t xml:space="preserve"> </w:t>
      </w:r>
      <w:r>
        <w:rPr>
          <w:sz w:val="24"/>
        </w:rPr>
        <w:t>CORDUS</w:t>
      </w:r>
      <w:r>
        <w:rPr>
          <w:spacing w:val="-10"/>
          <w:sz w:val="24"/>
        </w:rPr>
        <w:t xml:space="preserve"> </w:t>
      </w:r>
      <w:r>
        <w:rPr>
          <w:sz w:val="24"/>
        </w:rPr>
        <w:t>to</w:t>
      </w:r>
      <w:r>
        <w:rPr>
          <w:spacing w:val="-9"/>
          <w:sz w:val="24"/>
        </w:rPr>
        <w:t xml:space="preserve"> </w:t>
      </w:r>
      <w:r>
        <w:rPr>
          <w:sz w:val="24"/>
        </w:rPr>
        <w:t>areas</w:t>
      </w:r>
      <w:r>
        <w:rPr>
          <w:spacing w:val="-10"/>
          <w:sz w:val="24"/>
        </w:rPr>
        <w:t xml:space="preserve"> </w:t>
      </w:r>
      <w:r>
        <w:rPr>
          <w:sz w:val="24"/>
        </w:rPr>
        <w:t>close</w:t>
      </w:r>
      <w:r>
        <w:rPr>
          <w:spacing w:val="-10"/>
          <w:sz w:val="24"/>
        </w:rPr>
        <w:t xml:space="preserve"> </w:t>
      </w:r>
      <w:r>
        <w:rPr>
          <w:sz w:val="24"/>
        </w:rPr>
        <w:t>to</w:t>
      </w:r>
      <w:r>
        <w:rPr>
          <w:spacing w:val="-10"/>
          <w:sz w:val="24"/>
        </w:rPr>
        <w:t xml:space="preserve"> </w:t>
      </w:r>
      <w:r>
        <w:rPr>
          <w:sz w:val="24"/>
        </w:rPr>
        <w:t xml:space="preserve">the problem, 3 cm (1.2 inches) </w:t>
      </w:r>
      <w:r>
        <w:rPr>
          <w:spacing w:val="-3"/>
          <w:sz w:val="24"/>
        </w:rPr>
        <w:t xml:space="preserve">above </w:t>
      </w:r>
      <w:r>
        <w:rPr>
          <w:sz w:val="24"/>
        </w:rPr>
        <w:t>or below the affected</w:t>
      </w:r>
      <w:r>
        <w:rPr>
          <w:spacing w:val="-3"/>
          <w:sz w:val="24"/>
        </w:rPr>
        <w:t xml:space="preserve"> </w:t>
      </w:r>
      <w:r>
        <w:rPr>
          <w:sz w:val="24"/>
        </w:rPr>
        <w:t>region.</w:t>
      </w:r>
    </w:p>
    <w:p>
      <w:pPr>
        <w:spacing w:before="5"/>
        <w:ind w:left="720" w:right="0" w:firstLine="0"/>
        <w:jc w:val="left"/>
        <w:rPr>
          <w:sz w:val="24"/>
        </w:rPr>
      </w:pPr>
      <w:r>
        <w:rPr>
          <w:b/>
          <w:sz w:val="24"/>
        </w:rPr>
        <w:t xml:space="preserve">JOINED VERTEBRAE (fused): </w:t>
      </w:r>
      <w:r>
        <w:rPr>
          <w:sz w:val="24"/>
        </w:rPr>
        <w:t>Avoid the damaged area, use 3 cm (1.2 inches) above or below.</w:t>
      </w:r>
    </w:p>
    <w:p>
      <w:pPr>
        <w:spacing w:after="0"/>
        <w:jc w:val="left"/>
        <w:rPr>
          <w:sz w:val="24"/>
        </w:rPr>
        <w:sectPr>
          <w:pgSz w:w="12240" w:h="15840"/>
          <w:pgMar w:top="660" w:right="0" w:bottom="680" w:left="0" w:header="421" w:footer="488" w:gutter="0"/>
        </w:sectPr>
      </w:pPr>
    </w:p>
    <w:p>
      <w:pPr>
        <w:pStyle w:val="3"/>
        <w:jc w:val="both"/>
      </w:pPr>
      <w:r>
        <w:t>Use of CORDUS in particular cases</w:t>
      </w:r>
    </w:p>
    <w:p>
      <w:pPr>
        <w:pStyle w:val="7"/>
        <w:spacing w:before="32" w:line="244" w:lineRule="auto"/>
        <w:ind w:left="709" w:right="732"/>
        <w:jc w:val="both"/>
      </w:pPr>
      <w:r>
        <w:rPr>
          <w:b/>
        </w:rPr>
        <w:t xml:space="preserve">SPINE SURGERY: </w:t>
      </w:r>
      <w:r>
        <w:t>CORDUS can be used six months after undergoing a surgical procedure. Beginning moderately *.</w:t>
      </w:r>
    </w:p>
    <w:p>
      <w:pPr>
        <w:pStyle w:val="7"/>
        <w:spacing w:before="2" w:line="244" w:lineRule="auto"/>
        <w:ind w:left="709" w:right="726"/>
        <w:jc w:val="both"/>
      </w:pPr>
      <w:r>
        <w:rPr>
          <w:b/>
        </w:rPr>
        <w:t>DIABETES</w:t>
      </w:r>
      <w:r>
        <w:rPr>
          <w:b/>
          <w:spacing w:val="-7"/>
        </w:rPr>
        <w:t xml:space="preserve"> </w:t>
      </w:r>
      <w:r>
        <w:rPr>
          <w:b/>
        </w:rPr>
        <w:t>Type</w:t>
      </w:r>
      <w:r>
        <w:rPr>
          <w:b/>
          <w:spacing w:val="-7"/>
        </w:rPr>
        <w:t xml:space="preserve"> </w:t>
      </w:r>
      <w:r>
        <w:rPr>
          <w:b/>
        </w:rPr>
        <w:t>1:</w:t>
      </w:r>
      <w:r>
        <w:rPr>
          <w:b/>
          <w:spacing w:val="-9"/>
        </w:rPr>
        <w:t xml:space="preserve"> </w:t>
      </w:r>
      <w:r>
        <w:t>The</w:t>
      </w:r>
      <w:r>
        <w:rPr>
          <w:spacing w:val="-6"/>
        </w:rPr>
        <w:t xml:space="preserve"> </w:t>
      </w:r>
      <w:r>
        <w:t>application</w:t>
      </w:r>
      <w:r>
        <w:rPr>
          <w:spacing w:val="-7"/>
        </w:rPr>
        <w:t xml:space="preserve"> </w:t>
      </w:r>
      <w:r>
        <w:t>of</w:t>
      </w:r>
      <w:r>
        <w:rPr>
          <w:spacing w:val="-7"/>
        </w:rPr>
        <w:t xml:space="preserve"> </w:t>
      </w:r>
      <w:r>
        <w:t>CORDUS</w:t>
      </w:r>
      <w:r>
        <w:rPr>
          <w:spacing w:val="-7"/>
        </w:rPr>
        <w:t xml:space="preserve"> </w:t>
      </w:r>
      <w:r>
        <w:t>normally</w:t>
      </w:r>
      <w:r>
        <w:rPr>
          <w:spacing w:val="-7"/>
        </w:rPr>
        <w:t xml:space="preserve"> </w:t>
      </w:r>
      <w:r>
        <w:t>reduces</w:t>
      </w:r>
      <w:r>
        <w:rPr>
          <w:spacing w:val="-6"/>
        </w:rPr>
        <w:t xml:space="preserve"> </w:t>
      </w:r>
      <w:r>
        <w:t>the</w:t>
      </w:r>
      <w:r>
        <w:rPr>
          <w:spacing w:val="-7"/>
        </w:rPr>
        <w:t xml:space="preserve"> </w:t>
      </w:r>
      <w:r>
        <w:t>glucose</w:t>
      </w:r>
      <w:r>
        <w:rPr>
          <w:spacing w:val="-7"/>
        </w:rPr>
        <w:t xml:space="preserve"> </w:t>
      </w:r>
      <w:r>
        <w:t>levels.</w:t>
      </w:r>
      <w:r>
        <w:rPr>
          <w:spacing w:val="-7"/>
        </w:rPr>
        <w:t xml:space="preserve"> </w:t>
      </w:r>
      <w:r>
        <w:t>Therefore,</w:t>
      </w:r>
      <w:r>
        <w:rPr>
          <w:spacing w:val="-6"/>
        </w:rPr>
        <w:t xml:space="preserve"> </w:t>
      </w:r>
      <w:r>
        <w:t>we</w:t>
      </w:r>
      <w:r>
        <w:rPr>
          <w:spacing w:val="-7"/>
        </w:rPr>
        <w:t xml:space="preserve"> </w:t>
      </w:r>
      <w:r>
        <w:t xml:space="preserve">suggest that you measure your level before and after each session is completed, in order to carry out an adequate control. </w:t>
      </w:r>
      <w:r>
        <w:rPr>
          <w:spacing w:val="-6"/>
        </w:rPr>
        <w:t xml:space="preserve">Talk </w:t>
      </w:r>
      <w:r>
        <w:t xml:space="preserve">to your doctor about whether or not you should reduce your medication based on your continuous use of CORDUS or SACRUS. Since these devices may </w:t>
      </w:r>
      <w:r>
        <w:rPr>
          <w:spacing w:val="-3"/>
        </w:rPr>
        <w:t xml:space="preserve">have </w:t>
      </w:r>
      <w:r>
        <w:t>a positive impact by reducing your glucose</w:t>
      </w:r>
      <w:r>
        <w:rPr>
          <w:spacing w:val="-18"/>
        </w:rPr>
        <w:t xml:space="preserve"> </w:t>
      </w:r>
      <w:r>
        <w:t>level.</w:t>
      </w:r>
      <w:r>
        <w:rPr>
          <w:spacing w:val="-18"/>
        </w:rPr>
        <w:t xml:space="preserve"> </w:t>
      </w:r>
      <w:r>
        <w:rPr>
          <w:spacing w:val="-8"/>
        </w:rPr>
        <w:t>We</w:t>
      </w:r>
      <w:r>
        <w:rPr>
          <w:spacing w:val="-18"/>
        </w:rPr>
        <w:t xml:space="preserve"> </w:t>
      </w:r>
      <w:r>
        <w:t>suggest</w:t>
      </w:r>
      <w:r>
        <w:rPr>
          <w:spacing w:val="-17"/>
        </w:rPr>
        <w:t xml:space="preserve"> </w:t>
      </w:r>
      <w:r>
        <w:t>alternating</w:t>
      </w:r>
      <w:r>
        <w:rPr>
          <w:spacing w:val="-18"/>
        </w:rPr>
        <w:t xml:space="preserve"> </w:t>
      </w:r>
      <w:r>
        <w:t>the</w:t>
      </w:r>
      <w:r>
        <w:rPr>
          <w:spacing w:val="-18"/>
        </w:rPr>
        <w:t xml:space="preserve"> </w:t>
      </w:r>
      <w:r>
        <w:t>daily</w:t>
      </w:r>
      <w:r>
        <w:rPr>
          <w:spacing w:val="-18"/>
        </w:rPr>
        <w:t xml:space="preserve"> </w:t>
      </w:r>
      <w:r>
        <w:t>use</w:t>
      </w:r>
      <w:r>
        <w:rPr>
          <w:spacing w:val="-17"/>
        </w:rPr>
        <w:t xml:space="preserve"> </w:t>
      </w:r>
      <w:r>
        <w:t>of</w:t>
      </w:r>
      <w:r>
        <w:rPr>
          <w:spacing w:val="-18"/>
        </w:rPr>
        <w:t xml:space="preserve"> </w:t>
      </w:r>
      <w:r>
        <w:t>each</w:t>
      </w:r>
      <w:r>
        <w:rPr>
          <w:spacing w:val="-18"/>
        </w:rPr>
        <w:t xml:space="preserve"> </w:t>
      </w:r>
      <w:r>
        <w:t>device,</w:t>
      </w:r>
      <w:r>
        <w:rPr>
          <w:spacing w:val="-18"/>
        </w:rPr>
        <w:t xml:space="preserve"> </w:t>
      </w:r>
      <w:r>
        <w:t>one</w:t>
      </w:r>
      <w:r>
        <w:rPr>
          <w:spacing w:val="-17"/>
        </w:rPr>
        <w:t xml:space="preserve"> </w:t>
      </w:r>
      <w:r>
        <w:t>day</w:t>
      </w:r>
      <w:r>
        <w:rPr>
          <w:spacing w:val="-18"/>
        </w:rPr>
        <w:t xml:space="preserve"> </w:t>
      </w:r>
      <w:r>
        <w:t>CORDUS</w:t>
      </w:r>
      <w:r>
        <w:rPr>
          <w:spacing w:val="-18"/>
        </w:rPr>
        <w:t xml:space="preserve"> </w:t>
      </w:r>
      <w:r>
        <w:t>and</w:t>
      </w:r>
      <w:r>
        <w:rPr>
          <w:spacing w:val="-18"/>
        </w:rPr>
        <w:t xml:space="preserve"> </w:t>
      </w:r>
      <w:r>
        <w:t>another</w:t>
      </w:r>
      <w:r>
        <w:rPr>
          <w:spacing w:val="-17"/>
        </w:rPr>
        <w:t xml:space="preserve"> </w:t>
      </w:r>
      <w:r>
        <w:t>day</w:t>
      </w:r>
      <w:r>
        <w:rPr>
          <w:spacing w:val="-18"/>
        </w:rPr>
        <w:t xml:space="preserve"> </w:t>
      </w:r>
      <w:r>
        <w:t xml:space="preserve">SACRUS. </w:t>
      </w:r>
      <w:r>
        <w:rPr>
          <w:b/>
          <w:spacing w:val="-3"/>
        </w:rPr>
        <w:t xml:space="preserve">PREGNANCY: </w:t>
      </w:r>
      <w:r>
        <w:t>use the device only on the cervical and dorsal area (above the shoulder</w:t>
      </w:r>
      <w:r>
        <w:rPr>
          <w:spacing w:val="-15"/>
        </w:rPr>
        <w:t xml:space="preserve"> </w:t>
      </w:r>
      <w:r>
        <w:t>blades).</w:t>
      </w:r>
    </w:p>
    <w:p>
      <w:pPr>
        <w:pStyle w:val="7"/>
        <w:spacing w:before="6" w:line="244" w:lineRule="auto"/>
        <w:ind w:left="709" w:right="731"/>
        <w:jc w:val="both"/>
      </w:pPr>
      <w:r>
        <w:rPr>
          <w:b/>
        </w:rPr>
        <w:t xml:space="preserve">HYPERTENSION: </w:t>
      </w:r>
      <w:r>
        <w:t>In some cases, the use of CORDUS in the cervical and thoracic areas, can cause anxiety and raise blood pressure. We recommend using CORDUS during the first month on the lumbosacral area, where it will provide improvements to the blood circulation. If necessary use it moderately * and control your blood pressure.</w:t>
      </w:r>
    </w:p>
    <w:p>
      <w:pPr>
        <w:pStyle w:val="7"/>
        <w:spacing w:before="4"/>
        <w:ind w:left="709"/>
        <w:jc w:val="both"/>
      </w:pPr>
      <w:r>
        <w:rPr>
          <w:b/>
        </w:rPr>
        <w:t xml:space="preserve">HYPOTENSION: </w:t>
      </w:r>
      <w:r>
        <w:t>People with low pressure can feel a little dizzy when finalizing each session, this is normal,</w:t>
      </w:r>
    </w:p>
    <w:p>
      <w:pPr>
        <w:pStyle w:val="7"/>
        <w:spacing w:before="7"/>
        <w:ind w:left="709"/>
        <w:jc w:val="both"/>
      </w:pPr>
      <w:r>
        <w:t>therefore it is recommended to use the device before going to bed.</w:t>
      </w:r>
    </w:p>
    <w:p>
      <w:pPr>
        <w:pStyle w:val="7"/>
        <w:spacing w:before="6" w:line="244" w:lineRule="auto"/>
        <w:ind w:left="709" w:right="726"/>
        <w:jc w:val="both"/>
      </w:pPr>
      <w:r>
        <w:rPr>
          <w:b/>
        </w:rPr>
        <w:t xml:space="preserve">PACEMAKER: </w:t>
      </w:r>
      <w:r>
        <w:t>CORDUS has neodymium magnets. For safety reasons, we strongly recommend removing them before starting to use the CORDUS.</w:t>
      </w:r>
    </w:p>
    <w:p>
      <w:pPr>
        <w:pStyle w:val="7"/>
        <w:spacing w:before="2"/>
        <w:ind w:left="709"/>
        <w:jc w:val="both"/>
      </w:pPr>
      <w:r>
        <w:rPr>
          <w:b/>
        </w:rPr>
        <w:t xml:space="preserve">HEART PROBLEMS: </w:t>
      </w:r>
      <w:r>
        <w:t>If you do not have massages prohibited, CORDUS should only be placed on the lower</w:t>
      </w:r>
    </w:p>
    <w:p>
      <w:pPr>
        <w:spacing w:after="0"/>
        <w:jc w:val="both"/>
        <w:sectPr>
          <w:footerReference r:id="rId8" w:type="default"/>
          <w:footerReference r:id="rId9" w:type="even"/>
          <w:pgSz w:w="12240" w:h="15840"/>
          <w:pgMar w:top="680" w:right="0" w:bottom="740" w:left="0" w:header="433" w:footer="554" w:gutter="0"/>
          <w:pgNumType w:start="4"/>
        </w:sectPr>
      </w:pPr>
    </w:p>
    <w:p>
      <w:pPr>
        <w:pStyle w:val="7"/>
        <w:spacing w:before="7"/>
        <w:ind w:left="709"/>
      </w:pPr>
      <w:r>
        <w:t>back and coccyx areas.</w:t>
      </w:r>
    </w:p>
    <w:p>
      <w:pPr>
        <w:pStyle w:val="6"/>
        <w:spacing w:before="187"/>
        <w:ind w:left="709"/>
      </w:pPr>
      <w:r>
        <w:rPr>
          <w:b w:val="0"/>
        </w:rPr>
        <w:br w:type="column"/>
      </w:r>
      <w:r>
        <w:t xml:space="preserve">If you have any doubts, please write to </w:t>
      </w:r>
      <w:r>
        <w:fldChar w:fldCharType="begin"/>
      </w:r>
      <w:r>
        <w:instrText xml:space="preserve"> HYPERLINK "mailto:contact@cordus.com" \h </w:instrText>
      </w:r>
      <w:r>
        <w:fldChar w:fldCharType="separate"/>
      </w:r>
      <w:r>
        <w:rPr>
          <w:rFonts w:hint="default"/>
          <w:lang w:val="en-US"/>
        </w:rPr>
        <w:t>info</w:t>
      </w:r>
      <w:r>
        <w:t>@</w:t>
      </w:r>
      <w:r>
        <w:rPr>
          <w:rFonts w:hint="default"/>
          <w:lang w:val="en-US"/>
        </w:rPr>
        <w:t>sacr</w:t>
      </w:r>
      <w:r>
        <w:t>us.com</w:t>
      </w:r>
      <w:r>
        <w:fldChar w:fldCharType="end"/>
      </w:r>
    </w:p>
    <w:p>
      <w:pPr>
        <w:spacing w:after="0"/>
        <w:sectPr>
          <w:type w:val="continuous"/>
          <w:pgSz w:w="12240" w:h="15840"/>
          <w:pgMar w:top="620" w:right="0" w:bottom="0" w:left="0" w:header="720" w:footer="720" w:gutter="0"/>
          <w:cols w:equalWidth="0" w:num="2">
            <w:col w:w="3054" w:space="1217"/>
            <w:col w:w="7969"/>
          </w:cols>
        </w:sectPr>
      </w:pPr>
    </w:p>
    <w:p>
      <w:pPr>
        <w:pStyle w:val="12"/>
        <w:numPr>
          <w:ilvl w:val="0"/>
          <w:numId w:val="1"/>
        </w:numPr>
        <w:tabs>
          <w:tab w:val="left" w:pos="1069"/>
          <w:tab w:val="left" w:pos="1070"/>
        </w:tabs>
        <w:spacing w:before="59" w:after="0" w:line="240" w:lineRule="auto"/>
        <w:ind w:left="1069" w:right="0" w:hanging="361"/>
        <w:jc w:val="left"/>
        <w:rPr>
          <w:sz w:val="24"/>
        </w:rPr>
      </w:pPr>
      <w:r>
        <w:rPr>
          <w:sz w:val="24"/>
        </w:rPr>
        <w:t>Visit cordus.com for additional information and video</w:t>
      </w:r>
      <w:r>
        <w:rPr>
          <w:spacing w:val="-4"/>
          <w:sz w:val="24"/>
        </w:rPr>
        <w:t xml:space="preserve"> </w:t>
      </w:r>
      <w:r>
        <w:rPr>
          <w:sz w:val="24"/>
        </w:rPr>
        <w:t>instructions.</w:t>
      </w:r>
    </w:p>
    <w:p>
      <w:pPr>
        <w:pStyle w:val="12"/>
        <w:numPr>
          <w:ilvl w:val="0"/>
          <w:numId w:val="1"/>
        </w:numPr>
        <w:tabs>
          <w:tab w:val="left" w:pos="1069"/>
          <w:tab w:val="left" w:pos="1070"/>
        </w:tabs>
        <w:spacing w:before="6" w:after="0" w:line="244" w:lineRule="auto"/>
        <w:ind w:left="1069" w:right="725" w:hanging="360"/>
        <w:jc w:val="left"/>
        <w:rPr>
          <w:sz w:val="24"/>
        </w:rPr>
      </w:pPr>
      <w:r>
        <w:rPr>
          <w:sz w:val="24"/>
        </w:rPr>
        <w:t>It</w:t>
      </w:r>
      <w:r>
        <w:rPr>
          <w:spacing w:val="-4"/>
          <w:sz w:val="24"/>
        </w:rPr>
        <w:t xml:space="preserve"> </w:t>
      </w:r>
      <w:r>
        <w:rPr>
          <w:sz w:val="24"/>
        </w:rPr>
        <w:t>is</w:t>
      </w:r>
      <w:r>
        <w:rPr>
          <w:spacing w:val="-3"/>
          <w:sz w:val="24"/>
        </w:rPr>
        <w:t xml:space="preserve"> </w:t>
      </w:r>
      <w:r>
        <w:rPr>
          <w:sz w:val="24"/>
        </w:rPr>
        <w:t>essential</w:t>
      </w:r>
      <w:r>
        <w:rPr>
          <w:spacing w:val="-3"/>
          <w:sz w:val="24"/>
        </w:rPr>
        <w:t xml:space="preserve"> </w:t>
      </w:r>
      <w:r>
        <w:rPr>
          <w:sz w:val="24"/>
        </w:rPr>
        <w:t>to</w:t>
      </w:r>
      <w:r>
        <w:rPr>
          <w:spacing w:val="-3"/>
          <w:sz w:val="24"/>
        </w:rPr>
        <w:t xml:space="preserve"> </w:t>
      </w:r>
      <w:r>
        <w:rPr>
          <w:sz w:val="24"/>
        </w:rPr>
        <w:t>obtain</w:t>
      </w:r>
      <w:r>
        <w:rPr>
          <w:spacing w:val="-2"/>
          <w:sz w:val="24"/>
        </w:rPr>
        <w:t xml:space="preserve"> </w:t>
      </w:r>
      <w:r>
        <w:rPr>
          <w:sz w:val="24"/>
        </w:rPr>
        <w:t>a</w:t>
      </w:r>
      <w:r>
        <w:rPr>
          <w:spacing w:val="-3"/>
          <w:sz w:val="24"/>
        </w:rPr>
        <w:t xml:space="preserve"> </w:t>
      </w:r>
      <w:r>
        <w:rPr>
          <w:sz w:val="24"/>
        </w:rPr>
        <w:t>diagnosis</w:t>
      </w:r>
      <w:r>
        <w:rPr>
          <w:spacing w:val="-3"/>
          <w:sz w:val="24"/>
        </w:rPr>
        <w:t xml:space="preserve"> </w:t>
      </w:r>
      <w:r>
        <w:rPr>
          <w:sz w:val="24"/>
        </w:rPr>
        <w:t>with</w:t>
      </w:r>
      <w:r>
        <w:rPr>
          <w:spacing w:val="-3"/>
          <w:sz w:val="24"/>
        </w:rPr>
        <w:t xml:space="preserve"> </w:t>
      </w:r>
      <w:r>
        <w:rPr>
          <w:sz w:val="24"/>
        </w:rPr>
        <w:t>a</w:t>
      </w:r>
      <w:r>
        <w:rPr>
          <w:spacing w:val="-3"/>
          <w:sz w:val="24"/>
        </w:rPr>
        <w:t xml:space="preserve"> </w:t>
      </w:r>
      <w:r>
        <w:rPr>
          <w:sz w:val="24"/>
        </w:rPr>
        <w:t>specialist</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spine.</w:t>
      </w:r>
      <w:r>
        <w:rPr>
          <w:spacing w:val="-3"/>
          <w:sz w:val="24"/>
        </w:rPr>
        <w:t xml:space="preserve"> </w:t>
      </w:r>
      <w:r>
        <w:rPr>
          <w:sz w:val="24"/>
        </w:rPr>
        <w:t>Do</w:t>
      </w:r>
      <w:r>
        <w:rPr>
          <w:spacing w:val="-3"/>
          <w:sz w:val="24"/>
        </w:rPr>
        <w:t xml:space="preserve"> </w:t>
      </w:r>
      <w:r>
        <w:rPr>
          <w:sz w:val="24"/>
        </w:rPr>
        <w:t>not</w:t>
      </w:r>
      <w:r>
        <w:rPr>
          <w:spacing w:val="-3"/>
          <w:sz w:val="24"/>
        </w:rPr>
        <w:t xml:space="preserve"> </w:t>
      </w:r>
      <w:r>
        <w:rPr>
          <w:sz w:val="24"/>
        </w:rPr>
        <w:t>apply</w:t>
      </w:r>
      <w:r>
        <w:rPr>
          <w:spacing w:val="-3"/>
          <w:sz w:val="24"/>
        </w:rPr>
        <w:t xml:space="preserve"> </w:t>
      </w:r>
      <w:r>
        <w:rPr>
          <w:sz w:val="24"/>
        </w:rPr>
        <w:t>CORDUS</w:t>
      </w:r>
      <w:r>
        <w:rPr>
          <w:spacing w:val="-3"/>
          <w:sz w:val="24"/>
        </w:rPr>
        <w:t xml:space="preserve"> </w:t>
      </w:r>
      <w:r>
        <w:rPr>
          <w:sz w:val="24"/>
        </w:rPr>
        <w:t>in</w:t>
      </w:r>
      <w:r>
        <w:rPr>
          <w:spacing w:val="-3"/>
          <w:sz w:val="24"/>
        </w:rPr>
        <w:t xml:space="preserve"> </w:t>
      </w:r>
      <w:r>
        <w:rPr>
          <w:sz w:val="24"/>
        </w:rPr>
        <w:t>contraindica- ted areas (see pages 2, 3 and</w:t>
      </w:r>
      <w:r>
        <w:rPr>
          <w:spacing w:val="-3"/>
          <w:sz w:val="24"/>
        </w:rPr>
        <w:t xml:space="preserve"> </w:t>
      </w:r>
      <w:r>
        <w:rPr>
          <w:sz w:val="24"/>
        </w:rPr>
        <w:t>4).</w:t>
      </w:r>
    </w:p>
    <w:p>
      <w:pPr>
        <w:pStyle w:val="3"/>
        <w:tabs>
          <w:tab w:val="left" w:pos="719"/>
          <w:tab w:val="left" w:pos="6754"/>
        </w:tabs>
        <w:spacing w:before="227"/>
        <w:ind w:left="14"/>
      </w:pPr>
      <w:r>
        <w:rPr>
          <w:rFonts w:ascii="Times New Roman"/>
          <w:b w:val="0"/>
          <w:color w:val="FFFFFF"/>
          <w:shd w:val="clear" w:color="auto" w:fill="000000"/>
        </w:rPr>
        <w:t xml:space="preserve"> </w:t>
      </w:r>
      <w:r>
        <w:rPr>
          <w:rFonts w:ascii="Times New Roman"/>
          <w:b w:val="0"/>
          <w:color w:val="FFFFFF"/>
          <w:shd w:val="clear" w:color="auto" w:fill="000000"/>
        </w:rPr>
        <w:tab/>
      </w:r>
      <w:r>
        <w:rPr>
          <w:color w:val="FFFFFF"/>
          <w:shd w:val="clear" w:color="auto" w:fill="000000"/>
        </w:rPr>
        <w:t>Preparing for a session with</w:t>
      </w:r>
      <w:r>
        <w:rPr>
          <w:color w:val="FFFFFF"/>
          <w:spacing w:val="-22"/>
          <w:shd w:val="clear" w:color="auto" w:fill="000000"/>
        </w:rPr>
        <w:t xml:space="preserve"> </w:t>
      </w:r>
      <w:r>
        <w:rPr>
          <w:color w:val="FFFFFF"/>
          <w:shd w:val="clear" w:color="auto" w:fill="000000"/>
        </w:rPr>
        <w:t>CORDUS</w:t>
      </w:r>
      <w:r>
        <w:rPr>
          <w:color w:val="FFFFFF"/>
          <w:shd w:val="clear" w:color="auto" w:fill="000000"/>
        </w:rPr>
        <w:tab/>
      </w:r>
    </w:p>
    <w:p>
      <w:pPr>
        <w:pStyle w:val="7"/>
        <w:spacing w:before="134"/>
        <w:ind w:left="720"/>
      </w:pPr>
      <w:r>
        <w:t>The session can be performed on a bed, on a high back chair or on the floor. Find the best way to accommodate</w:t>
      </w:r>
    </w:p>
    <w:p>
      <w:pPr>
        <w:pStyle w:val="7"/>
        <w:spacing w:before="6"/>
        <w:ind w:left="720"/>
      </w:pPr>
      <w:r>
        <w:t>yourself. You will experience excellent results in whichever position you select.</w:t>
      </w:r>
    </w:p>
    <w:p>
      <w:pPr>
        <w:pStyle w:val="7"/>
        <w:spacing w:before="7" w:line="244" w:lineRule="auto"/>
        <w:ind w:left="720" w:right="715"/>
        <w:jc w:val="both"/>
      </w:pPr>
      <w:r>
        <w:t>Before</w:t>
      </w:r>
      <w:r>
        <w:rPr>
          <w:spacing w:val="-10"/>
        </w:rPr>
        <w:t xml:space="preserve"> </w:t>
      </w:r>
      <w:r>
        <w:t>starting</w:t>
      </w:r>
      <w:r>
        <w:rPr>
          <w:spacing w:val="-9"/>
        </w:rPr>
        <w:t xml:space="preserve"> </w:t>
      </w:r>
      <w:r>
        <w:t>the</w:t>
      </w:r>
      <w:r>
        <w:rPr>
          <w:spacing w:val="-9"/>
        </w:rPr>
        <w:t xml:space="preserve"> </w:t>
      </w:r>
      <w:r>
        <w:rPr>
          <w:spacing w:val="-5"/>
        </w:rPr>
        <w:t>therapy,</w:t>
      </w:r>
      <w:r>
        <w:rPr>
          <w:spacing w:val="-9"/>
        </w:rPr>
        <w:t xml:space="preserve"> </w:t>
      </w:r>
      <w:r>
        <w:t>you</w:t>
      </w:r>
      <w:r>
        <w:rPr>
          <w:spacing w:val="-9"/>
        </w:rPr>
        <w:t xml:space="preserve"> </w:t>
      </w:r>
      <w:r>
        <w:t>should</w:t>
      </w:r>
      <w:r>
        <w:rPr>
          <w:spacing w:val="-9"/>
        </w:rPr>
        <w:t xml:space="preserve"> </w:t>
      </w:r>
      <w:r>
        <w:t>proceed</w:t>
      </w:r>
      <w:r>
        <w:rPr>
          <w:spacing w:val="-9"/>
        </w:rPr>
        <w:t xml:space="preserve"> </w:t>
      </w:r>
      <w:r>
        <w:t>to</w:t>
      </w:r>
      <w:r>
        <w:rPr>
          <w:spacing w:val="-9"/>
        </w:rPr>
        <w:t xml:space="preserve"> </w:t>
      </w:r>
      <w:r>
        <w:t>prepare</w:t>
      </w:r>
      <w:r>
        <w:rPr>
          <w:spacing w:val="-9"/>
        </w:rPr>
        <w:t xml:space="preserve"> </w:t>
      </w:r>
      <w:r>
        <w:t>the</w:t>
      </w:r>
      <w:r>
        <w:rPr>
          <w:spacing w:val="-10"/>
        </w:rPr>
        <w:t xml:space="preserve"> </w:t>
      </w:r>
      <w:r>
        <w:t>supports</w:t>
      </w:r>
      <w:r>
        <w:rPr>
          <w:spacing w:val="-9"/>
        </w:rPr>
        <w:t xml:space="preserve"> </w:t>
      </w:r>
      <w:r>
        <w:t>(three</w:t>
      </w:r>
      <w:r>
        <w:rPr>
          <w:spacing w:val="-9"/>
        </w:rPr>
        <w:t xml:space="preserve"> </w:t>
      </w:r>
      <w:r>
        <w:t>or</w:t>
      </w:r>
      <w:r>
        <w:rPr>
          <w:spacing w:val="-9"/>
        </w:rPr>
        <w:t xml:space="preserve"> </w:t>
      </w:r>
      <w:r>
        <w:t>four</w:t>
      </w:r>
      <w:r>
        <w:rPr>
          <w:spacing w:val="-9"/>
        </w:rPr>
        <w:t xml:space="preserve"> </w:t>
      </w:r>
      <w:r>
        <w:t>books</w:t>
      </w:r>
      <w:r>
        <w:rPr>
          <w:spacing w:val="-9"/>
        </w:rPr>
        <w:t xml:space="preserve"> </w:t>
      </w:r>
      <w:r>
        <w:t>with</w:t>
      </w:r>
      <w:r>
        <w:rPr>
          <w:spacing w:val="-9"/>
        </w:rPr>
        <w:t xml:space="preserve"> </w:t>
      </w:r>
      <w:r>
        <w:t xml:space="preserve">different thicknesses, pillows, towels and a blanket in order to </w:t>
      </w:r>
      <w:r>
        <w:rPr>
          <w:spacing w:val="-3"/>
        </w:rPr>
        <w:t xml:space="preserve">evade </w:t>
      </w:r>
      <w:r>
        <w:t xml:space="preserve">drafts of cold air in the room. Remember to set an alarm to avoid going to sleep. If you decide to do the session on the floor make sure to use a folded blanket or non-slip mat. Seeking and obtaining a deep relaxation is an essential part of </w:t>
      </w:r>
      <w:r>
        <w:rPr>
          <w:spacing w:val="-5"/>
        </w:rPr>
        <w:t xml:space="preserve">therapy.  </w:t>
      </w:r>
      <w:r>
        <w:t>Be sure  to avoid cold drafts in the room. It is advisable to warm your back before the session by spending a few minutes sitting on the couch, lying in bed or using a warm</w:t>
      </w:r>
      <w:r>
        <w:rPr>
          <w:spacing w:val="-10"/>
        </w:rPr>
        <w:t xml:space="preserve"> </w:t>
      </w:r>
      <w:r>
        <w:t>compress.</w:t>
      </w:r>
    </w:p>
    <w:p>
      <w:pPr>
        <w:pStyle w:val="7"/>
        <w:spacing w:before="1"/>
        <w:rPr>
          <w:sz w:val="25"/>
        </w:rPr>
      </w:pPr>
    </w:p>
    <w:p>
      <w:pPr>
        <w:pStyle w:val="7"/>
        <w:spacing w:line="244" w:lineRule="auto"/>
        <w:ind w:left="720" w:right="719"/>
        <w:jc w:val="both"/>
      </w:pPr>
      <w:r>
        <w:t>Do not rush, take the time that is necessary to learn how to properly execute your therapies. The use of CORDUS should be enjoyable and relaxing. Avoid talking, using cell phone, computer, watching television or other distractions.</w:t>
      </w:r>
    </w:p>
    <w:p>
      <w:pPr>
        <w:pStyle w:val="7"/>
        <w:spacing w:before="3"/>
        <w:rPr>
          <w:sz w:val="27"/>
        </w:rPr>
      </w:pPr>
    </w:p>
    <w:p>
      <w:pPr>
        <w:pStyle w:val="5"/>
        <w:spacing w:before="1"/>
        <w:jc w:val="both"/>
      </w:pPr>
      <w:r>
        <w:t>Breathing and Relaxation</w:t>
      </w:r>
    </w:p>
    <w:p>
      <w:pPr>
        <w:pStyle w:val="7"/>
        <w:spacing w:before="2" w:line="244" w:lineRule="auto"/>
        <w:ind w:left="720" w:right="716"/>
        <w:jc w:val="both"/>
      </w:pPr>
      <w:r>
        <w:t>During</w:t>
      </w:r>
      <w:r>
        <w:rPr>
          <w:spacing w:val="-22"/>
        </w:rPr>
        <w:t xml:space="preserve"> </w:t>
      </w:r>
      <w:r>
        <w:t>the</w:t>
      </w:r>
      <w:r>
        <w:rPr>
          <w:spacing w:val="-21"/>
        </w:rPr>
        <w:t xml:space="preserve"> </w:t>
      </w:r>
      <w:r>
        <w:t>use</w:t>
      </w:r>
      <w:r>
        <w:rPr>
          <w:spacing w:val="-22"/>
        </w:rPr>
        <w:t xml:space="preserve"> </w:t>
      </w:r>
      <w:r>
        <w:t>of</w:t>
      </w:r>
      <w:r>
        <w:rPr>
          <w:spacing w:val="-21"/>
        </w:rPr>
        <w:t xml:space="preserve"> </w:t>
      </w:r>
      <w:r>
        <w:t>CORDUS,</w:t>
      </w:r>
      <w:r>
        <w:rPr>
          <w:spacing w:val="-21"/>
        </w:rPr>
        <w:t xml:space="preserve"> </w:t>
      </w:r>
      <w:r>
        <w:t>it</w:t>
      </w:r>
      <w:r>
        <w:rPr>
          <w:spacing w:val="-22"/>
        </w:rPr>
        <w:t xml:space="preserve"> </w:t>
      </w:r>
      <w:r>
        <w:t>is</w:t>
      </w:r>
      <w:r>
        <w:rPr>
          <w:spacing w:val="-21"/>
        </w:rPr>
        <w:t xml:space="preserve"> </w:t>
      </w:r>
      <w:r>
        <w:t>necessary</w:t>
      </w:r>
      <w:r>
        <w:rPr>
          <w:spacing w:val="-21"/>
        </w:rPr>
        <w:t xml:space="preserve"> </w:t>
      </w:r>
      <w:r>
        <w:t>to</w:t>
      </w:r>
      <w:r>
        <w:rPr>
          <w:spacing w:val="-22"/>
        </w:rPr>
        <w:t xml:space="preserve"> </w:t>
      </w:r>
      <w:r>
        <w:t>breathe</w:t>
      </w:r>
      <w:r>
        <w:rPr>
          <w:spacing w:val="-21"/>
        </w:rPr>
        <w:t xml:space="preserve"> </w:t>
      </w:r>
      <w:r>
        <w:t>with</w:t>
      </w:r>
      <w:r>
        <w:rPr>
          <w:spacing w:val="-21"/>
        </w:rPr>
        <w:t xml:space="preserve"> </w:t>
      </w:r>
      <w:r>
        <w:t>the</w:t>
      </w:r>
      <w:r>
        <w:rPr>
          <w:spacing w:val="-22"/>
        </w:rPr>
        <w:t xml:space="preserve"> </w:t>
      </w:r>
      <w:r>
        <w:t>diaphragm</w:t>
      </w:r>
      <w:r>
        <w:rPr>
          <w:spacing w:val="-21"/>
        </w:rPr>
        <w:t xml:space="preserve"> </w:t>
      </w:r>
      <w:r>
        <w:t>(the</w:t>
      </w:r>
      <w:r>
        <w:rPr>
          <w:spacing w:val="-21"/>
        </w:rPr>
        <w:t xml:space="preserve"> </w:t>
      </w:r>
      <w:r>
        <w:t>“effort”</w:t>
      </w:r>
      <w:r>
        <w:rPr>
          <w:spacing w:val="-22"/>
        </w:rPr>
        <w:t xml:space="preserve"> </w:t>
      </w:r>
      <w:r>
        <w:t>or</w:t>
      </w:r>
      <w:r>
        <w:rPr>
          <w:spacing w:val="-21"/>
        </w:rPr>
        <w:t xml:space="preserve"> </w:t>
      </w:r>
      <w:r>
        <w:t>muscular</w:t>
      </w:r>
      <w:r>
        <w:rPr>
          <w:spacing w:val="-22"/>
        </w:rPr>
        <w:t xml:space="preserve"> </w:t>
      </w:r>
      <w:r>
        <w:t>movement is</w:t>
      </w:r>
      <w:r>
        <w:rPr>
          <w:spacing w:val="-7"/>
        </w:rPr>
        <w:t xml:space="preserve"> </w:t>
      </w:r>
      <w:r>
        <w:t>centered</w:t>
      </w:r>
      <w:r>
        <w:rPr>
          <w:spacing w:val="-8"/>
        </w:rPr>
        <w:t xml:space="preserve"> </w:t>
      </w:r>
      <w:r>
        <w:t>in</w:t>
      </w:r>
      <w:r>
        <w:rPr>
          <w:spacing w:val="-7"/>
        </w:rPr>
        <w:t xml:space="preserve"> </w:t>
      </w:r>
      <w:r>
        <w:t>this</w:t>
      </w:r>
      <w:r>
        <w:rPr>
          <w:spacing w:val="-7"/>
        </w:rPr>
        <w:t xml:space="preserve"> </w:t>
      </w:r>
      <w:r>
        <w:t>area</w:t>
      </w:r>
      <w:r>
        <w:rPr>
          <w:spacing w:val="-7"/>
        </w:rPr>
        <w:t xml:space="preserve"> </w:t>
      </w:r>
      <w:r>
        <w:t>of</w:t>
      </w:r>
      <w:r>
        <w:rPr>
          <w:spacing w:val="-7"/>
        </w:rPr>
        <w:t xml:space="preserve"> </w:t>
      </w:r>
      <w:r>
        <w:t>the</w:t>
      </w:r>
      <w:r>
        <w:rPr>
          <w:spacing w:val="-7"/>
        </w:rPr>
        <w:t xml:space="preserve"> </w:t>
      </w:r>
      <w:r>
        <w:t>lower</w:t>
      </w:r>
      <w:r>
        <w:rPr>
          <w:spacing w:val="-7"/>
        </w:rPr>
        <w:t xml:space="preserve"> </w:t>
      </w:r>
      <w:r>
        <w:t>part</w:t>
      </w:r>
      <w:r>
        <w:rPr>
          <w:spacing w:val="-7"/>
        </w:rPr>
        <w:t xml:space="preserve"> </w:t>
      </w:r>
      <w:r>
        <w:t>of</w:t>
      </w:r>
      <w:r>
        <w:rPr>
          <w:spacing w:val="-7"/>
        </w:rPr>
        <w:t xml:space="preserve"> </w:t>
      </w:r>
      <w:r>
        <w:t>the</w:t>
      </w:r>
      <w:r>
        <w:rPr>
          <w:spacing w:val="-7"/>
        </w:rPr>
        <w:t xml:space="preserve"> </w:t>
      </w:r>
      <w:r>
        <w:t>lungs)</w:t>
      </w:r>
      <w:r>
        <w:rPr>
          <w:spacing w:val="-7"/>
        </w:rPr>
        <w:t xml:space="preserve"> </w:t>
      </w:r>
      <w:r>
        <w:t>and</w:t>
      </w:r>
      <w:r>
        <w:rPr>
          <w:spacing w:val="-7"/>
        </w:rPr>
        <w:t xml:space="preserve"> </w:t>
      </w:r>
      <w:r>
        <w:t>seek</w:t>
      </w:r>
      <w:r>
        <w:rPr>
          <w:spacing w:val="-7"/>
        </w:rPr>
        <w:t xml:space="preserve"> </w:t>
      </w:r>
      <w:r>
        <w:t>to</w:t>
      </w:r>
      <w:r>
        <w:rPr>
          <w:spacing w:val="-7"/>
        </w:rPr>
        <w:t xml:space="preserve"> </w:t>
      </w:r>
      <w:r>
        <w:t>obtain</w:t>
      </w:r>
      <w:r>
        <w:rPr>
          <w:spacing w:val="-7"/>
        </w:rPr>
        <w:t xml:space="preserve"> </w:t>
      </w:r>
      <w:r>
        <w:t>a</w:t>
      </w:r>
      <w:r>
        <w:rPr>
          <w:spacing w:val="-7"/>
        </w:rPr>
        <w:t xml:space="preserve"> </w:t>
      </w:r>
      <w:r>
        <w:t>deep</w:t>
      </w:r>
      <w:r>
        <w:rPr>
          <w:spacing w:val="-7"/>
        </w:rPr>
        <w:t xml:space="preserve"> </w:t>
      </w:r>
      <w:r>
        <w:t>relaxation.</w:t>
      </w:r>
      <w:r>
        <w:rPr>
          <w:spacing w:val="-7"/>
        </w:rPr>
        <w:t xml:space="preserve"> </w:t>
      </w:r>
      <w:r>
        <w:t>Concentrate</w:t>
      </w:r>
      <w:r>
        <w:rPr>
          <w:spacing w:val="-7"/>
        </w:rPr>
        <w:t xml:space="preserve"> </w:t>
      </w:r>
      <w:r>
        <w:t>the attention</w:t>
      </w:r>
      <w:r>
        <w:rPr>
          <w:spacing w:val="-10"/>
        </w:rPr>
        <w:t xml:space="preserve"> </w:t>
      </w:r>
      <w:r>
        <w:t>on</w:t>
      </w:r>
      <w:r>
        <w:rPr>
          <w:spacing w:val="-9"/>
        </w:rPr>
        <w:t xml:space="preserve"> </w:t>
      </w:r>
      <w:r>
        <w:t>your</w:t>
      </w:r>
      <w:r>
        <w:rPr>
          <w:spacing w:val="-10"/>
        </w:rPr>
        <w:t xml:space="preserve"> </w:t>
      </w:r>
      <w:r>
        <w:t>respiration</w:t>
      </w:r>
      <w:r>
        <w:rPr>
          <w:spacing w:val="-9"/>
        </w:rPr>
        <w:t xml:space="preserve"> </w:t>
      </w:r>
      <w:r>
        <w:t>and</w:t>
      </w:r>
      <w:r>
        <w:rPr>
          <w:spacing w:val="-10"/>
        </w:rPr>
        <w:t xml:space="preserve"> </w:t>
      </w:r>
      <w:r>
        <w:t>on</w:t>
      </w:r>
      <w:r>
        <w:rPr>
          <w:spacing w:val="-9"/>
        </w:rPr>
        <w:t xml:space="preserve"> </w:t>
      </w:r>
      <w:r>
        <w:t>the</w:t>
      </w:r>
      <w:r>
        <w:rPr>
          <w:spacing w:val="-9"/>
        </w:rPr>
        <w:t xml:space="preserve"> </w:t>
      </w:r>
      <w:r>
        <w:t>focus</w:t>
      </w:r>
      <w:r>
        <w:rPr>
          <w:spacing w:val="-10"/>
        </w:rPr>
        <w:t xml:space="preserve"> </w:t>
      </w:r>
      <w:r>
        <w:t>of</w:t>
      </w:r>
      <w:r>
        <w:rPr>
          <w:spacing w:val="-9"/>
        </w:rPr>
        <w:t xml:space="preserve"> </w:t>
      </w:r>
      <w:r>
        <w:t>your</w:t>
      </w:r>
      <w:r>
        <w:rPr>
          <w:spacing w:val="-10"/>
        </w:rPr>
        <w:t xml:space="preserve"> </w:t>
      </w:r>
      <w:r>
        <w:t>tension;</w:t>
      </w:r>
      <w:r>
        <w:rPr>
          <w:spacing w:val="-9"/>
        </w:rPr>
        <w:t xml:space="preserve"> </w:t>
      </w:r>
      <w:r>
        <w:t>mentally</w:t>
      </w:r>
      <w:r>
        <w:rPr>
          <w:spacing w:val="-9"/>
        </w:rPr>
        <w:t xml:space="preserve"> </w:t>
      </w:r>
      <w:r>
        <w:t>relax</w:t>
      </w:r>
      <w:r>
        <w:rPr>
          <w:spacing w:val="-9"/>
        </w:rPr>
        <w:t xml:space="preserve"> </w:t>
      </w:r>
      <w:r>
        <w:t>this</w:t>
      </w:r>
      <w:r>
        <w:rPr>
          <w:spacing w:val="-9"/>
        </w:rPr>
        <w:t xml:space="preserve"> </w:t>
      </w:r>
      <w:r>
        <w:t>point.</w:t>
      </w:r>
      <w:r>
        <w:rPr>
          <w:spacing w:val="-10"/>
        </w:rPr>
        <w:t xml:space="preserve"> </w:t>
      </w:r>
      <w:r>
        <w:t>Inhale</w:t>
      </w:r>
      <w:r>
        <w:rPr>
          <w:spacing w:val="-9"/>
        </w:rPr>
        <w:t xml:space="preserve"> </w:t>
      </w:r>
      <w:r>
        <w:t>calmly</w:t>
      </w:r>
      <w:r>
        <w:rPr>
          <w:spacing w:val="-9"/>
        </w:rPr>
        <w:t xml:space="preserve"> </w:t>
      </w:r>
      <w:r>
        <w:t>with the</w:t>
      </w:r>
      <w:r>
        <w:rPr>
          <w:spacing w:val="-11"/>
        </w:rPr>
        <w:t xml:space="preserve"> </w:t>
      </w:r>
      <w:r>
        <w:t>lower</w:t>
      </w:r>
      <w:r>
        <w:rPr>
          <w:spacing w:val="-10"/>
        </w:rPr>
        <w:t xml:space="preserve"> </w:t>
      </w:r>
      <w:r>
        <w:t>part</w:t>
      </w:r>
      <w:r>
        <w:rPr>
          <w:spacing w:val="-10"/>
        </w:rPr>
        <w:t xml:space="preserve"> </w:t>
      </w:r>
      <w:r>
        <w:t>of</w:t>
      </w:r>
      <w:r>
        <w:rPr>
          <w:spacing w:val="-10"/>
        </w:rPr>
        <w:t xml:space="preserve"> </w:t>
      </w:r>
      <w:r>
        <w:t>your</w:t>
      </w:r>
      <w:r>
        <w:rPr>
          <w:spacing w:val="-11"/>
        </w:rPr>
        <w:t xml:space="preserve"> </w:t>
      </w:r>
      <w:r>
        <w:t>lungs</w:t>
      </w:r>
      <w:r>
        <w:rPr>
          <w:spacing w:val="-10"/>
        </w:rPr>
        <w:t xml:space="preserve"> </w:t>
      </w:r>
      <w:r>
        <w:t>and</w:t>
      </w:r>
      <w:r>
        <w:rPr>
          <w:spacing w:val="-10"/>
        </w:rPr>
        <w:t xml:space="preserve"> </w:t>
      </w:r>
      <w:r>
        <w:t>pause</w:t>
      </w:r>
      <w:r>
        <w:rPr>
          <w:spacing w:val="-10"/>
        </w:rPr>
        <w:t xml:space="preserve"> </w:t>
      </w:r>
      <w:r>
        <w:t>for</w:t>
      </w:r>
      <w:r>
        <w:rPr>
          <w:spacing w:val="-11"/>
        </w:rPr>
        <w:t xml:space="preserve"> </w:t>
      </w:r>
      <w:r>
        <w:t>a</w:t>
      </w:r>
      <w:r>
        <w:rPr>
          <w:spacing w:val="-10"/>
        </w:rPr>
        <w:t xml:space="preserve"> </w:t>
      </w:r>
      <w:r>
        <w:t>few</w:t>
      </w:r>
      <w:r>
        <w:rPr>
          <w:spacing w:val="-10"/>
        </w:rPr>
        <w:t xml:space="preserve"> </w:t>
      </w:r>
      <w:r>
        <w:t>seconds</w:t>
      </w:r>
      <w:r>
        <w:rPr>
          <w:spacing w:val="-10"/>
        </w:rPr>
        <w:t xml:space="preserve"> </w:t>
      </w:r>
      <w:r>
        <w:t>(smile</w:t>
      </w:r>
      <w:r>
        <w:rPr>
          <w:spacing w:val="-10"/>
        </w:rPr>
        <w:t xml:space="preserve"> </w:t>
      </w:r>
      <w:r>
        <w:t>internally</w:t>
      </w:r>
      <w:r>
        <w:rPr>
          <w:spacing w:val="-11"/>
        </w:rPr>
        <w:t xml:space="preserve"> </w:t>
      </w:r>
      <w:r>
        <w:t>and</w:t>
      </w:r>
      <w:r>
        <w:rPr>
          <w:spacing w:val="-10"/>
        </w:rPr>
        <w:t xml:space="preserve"> </w:t>
      </w:r>
      <w:r>
        <w:rPr>
          <w:spacing w:val="-3"/>
        </w:rPr>
        <w:t>give</w:t>
      </w:r>
      <w:r>
        <w:rPr>
          <w:spacing w:val="-10"/>
        </w:rPr>
        <w:t xml:space="preserve"> </w:t>
      </w:r>
      <w:r>
        <w:t>thanks).</w:t>
      </w:r>
      <w:r>
        <w:rPr>
          <w:spacing w:val="-10"/>
        </w:rPr>
        <w:t xml:space="preserve"> </w:t>
      </w:r>
      <w:r>
        <w:t>While</w:t>
      </w:r>
      <w:r>
        <w:rPr>
          <w:spacing w:val="-11"/>
        </w:rPr>
        <w:t xml:space="preserve"> </w:t>
      </w:r>
      <w:r>
        <w:t>exhaling, mentally redirect this positive feeling to the point where CORDUS is positioned. It is not about filling your lungs</w:t>
      </w:r>
      <w:r>
        <w:rPr>
          <w:spacing w:val="-15"/>
        </w:rPr>
        <w:t xml:space="preserve"> </w:t>
      </w:r>
      <w:r>
        <w:t>up</w:t>
      </w:r>
      <w:r>
        <w:rPr>
          <w:spacing w:val="-15"/>
        </w:rPr>
        <w:t xml:space="preserve"> </w:t>
      </w:r>
      <w:r>
        <w:t>like</w:t>
      </w:r>
      <w:r>
        <w:rPr>
          <w:spacing w:val="-14"/>
        </w:rPr>
        <w:t xml:space="preserve"> </w:t>
      </w:r>
      <w:r>
        <w:t>a</w:t>
      </w:r>
      <w:r>
        <w:rPr>
          <w:spacing w:val="-15"/>
        </w:rPr>
        <w:t xml:space="preserve"> </w:t>
      </w:r>
      <w:r>
        <w:t>balloon</w:t>
      </w:r>
      <w:r>
        <w:rPr>
          <w:spacing w:val="-15"/>
        </w:rPr>
        <w:t xml:space="preserve"> </w:t>
      </w:r>
      <w:r>
        <w:t>(this</w:t>
      </w:r>
      <w:r>
        <w:rPr>
          <w:spacing w:val="-14"/>
        </w:rPr>
        <w:t xml:space="preserve"> </w:t>
      </w:r>
      <w:r>
        <w:t>causes</w:t>
      </w:r>
      <w:r>
        <w:rPr>
          <w:spacing w:val="-15"/>
        </w:rPr>
        <w:t xml:space="preserve"> </w:t>
      </w:r>
      <w:r>
        <w:t>stress),</w:t>
      </w:r>
      <w:r>
        <w:rPr>
          <w:spacing w:val="-15"/>
        </w:rPr>
        <w:t xml:space="preserve"> </w:t>
      </w:r>
      <w:r>
        <w:t>or</w:t>
      </w:r>
      <w:r>
        <w:rPr>
          <w:spacing w:val="-14"/>
        </w:rPr>
        <w:t xml:space="preserve"> </w:t>
      </w:r>
      <w:r>
        <w:t>“holding</w:t>
      </w:r>
      <w:r>
        <w:rPr>
          <w:spacing w:val="-15"/>
        </w:rPr>
        <w:t xml:space="preserve"> </w:t>
      </w:r>
      <w:r>
        <w:t>our</w:t>
      </w:r>
      <w:r>
        <w:rPr>
          <w:spacing w:val="-15"/>
        </w:rPr>
        <w:t xml:space="preserve"> </w:t>
      </w:r>
      <w:r>
        <w:rPr>
          <w:spacing w:val="-3"/>
        </w:rPr>
        <w:t>breath,”</w:t>
      </w:r>
      <w:r>
        <w:rPr>
          <w:spacing w:val="-14"/>
        </w:rPr>
        <w:t xml:space="preserve"> </w:t>
      </w:r>
      <w:r>
        <w:t>and</w:t>
      </w:r>
      <w:r>
        <w:rPr>
          <w:spacing w:val="-15"/>
        </w:rPr>
        <w:t xml:space="preserve"> </w:t>
      </w:r>
      <w:r>
        <w:t>most</w:t>
      </w:r>
      <w:r>
        <w:rPr>
          <w:spacing w:val="-15"/>
        </w:rPr>
        <w:t xml:space="preserve"> </w:t>
      </w:r>
      <w:r>
        <w:t>definitely</w:t>
      </w:r>
      <w:r>
        <w:rPr>
          <w:spacing w:val="-14"/>
        </w:rPr>
        <w:t xml:space="preserve"> </w:t>
      </w:r>
      <w:r>
        <w:t>not</w:t>
      </w:r>
      <w:r>
        <w:rPr>
          <w:spacing w:val="-15"/>
        </w:rPr>
        <w:t xml:space="preserve"> </w:t>
      </w:r>
      <w:r>
        <w:t>about</w:t>
      </w:r>
      <w:r>
        <w:rPr>
          <w:spacing w:val="-15"/>
        </w:rPr>
        <w:t xml:space="preserve"> </w:t>
      </w:r>
      <w:r>
        <w:t>competing with ourselves. Proper breathing produces</w:t>
      </w:r>
      <w:r>
        <w:rPr>
          <w:spacing w:val="-3"/>
        </w:rPr>
        <w:t xml:space="preserve"> </w:t>
      </w:r>
      <w:r>
        <w:t>pleasure.</w:t>
      </w:r>
    </w:p>
    <w:p>
      <w:pPr>
        <w:pStyle w:val="7"/>
        <w:spacing w:before="7" w:line="244" w:lineRule="auto"/>
        <w:ind w:left="720" w:right="719"/>
        <w:jc w:val="both"/>
      </w:pPr>
      <w:r>
        <w:t>Within</w:t>
      </w:r>
      <w:r>
        <w:rPr>
          <w:spacing w:val="-15"/>
        </w:rPr>
        <w:t xml:space="preserve"> </w:t>
      </w:r>
      <w:r>
        <w:t>1</w:t>
      </w:r>
      <w:r>
        <w:rPr>
          <w:spacing w:val="-15"/>
        </w:rPr>
        <w:t xml:space="preserve"> </w:t>
      </w:r>
      <w:r>
        <w:t>or</w:t>
      </w:r>
      <w:r>
        <w:rPr>
          <w:spacing w:val="-15"/>
        </w:rPr>
        <w:t xml:space="preserve"> </w:t>
      </w:r>
      <w:r>
        <w:t>2</w:t>
      </w:r>
      <w:r>
        <w:rPr>
          <w:spacing w:val="-15"/>
        </w:rPr>
        <w:t xml:space="preserve"> </w:t>
      </w:r>
      <w:r>
        <w:t>minutes,</w:t>
      </w:r>
      <w:r>
        <w:rPr>
          <w:spacing w:val="-15"/>
        </w:rPr>
        <w:t xml:space="preserve"> </w:t>
      </w:r>
      <w:r>
        <w:t>you</w:t>
      </w:r>
      <w:r>
        <w:rPr>
          <w:spacing w:val="-15"/>
        </w:rPr>
        <w:t xml:space="preserve"> </w:t>
      </w:r>
      <w:r>
        <w:t>will</w:t>
      </w:r>
      <w:r>
        <w:rPr>
          <w:spacing w:val="-15"/>
        </w:rPr>
        <w:t xml:space="preserve"> </w:t>
      </w:r>
      <w:r>
        <w:t>notice</w:t>
      </w:r>
      <w:r>
        <w:rPr>
          <w:spacing w:val="-15"/>
        </w:rPr>
        <w:t xml:space="preserve"> </w:t>
      </w:r>
      <w:r>
        <w:t>how</w:t>
      </w:r>
      <w:r>
        <w:rPr>
          <w:spacing w:val="-15"/>
        </w:rPr>
        <w:t xml:space="preserve"> </w:t>
      </w:r>
      <w:r>
        <w:t>the</w:t>
      </w:r>
      <w:r>
        <w:rPr>
          <w:spacing w:val="-15"/>
        </w:rPr>
        <w:t xml:space="preserve"> </w:t>
      </w:r>
      <w:r>
        <w:t>pressure</w:t>
      </w:r>
      <w:r>
        <w:rPr>
          <w:spacing w:val="-15"/>
        </w:rPr>
        <w:t xml:space="preserve"> </w:t>
      </w:r>
      <w:r>
        <w:t>decreases</w:t>
      </w:r>
      <w:r>
        <w:rPr>
          <w:spacing w:val="-15"/>
        </w:rPr>
        <w:t xml:space="preserve"> </w:t>
      </w:r>
      <w:r>
        <w:t>and</w:t>
      </w:r>
      <w:r>
        <w:rPr>
          <w:spacing w:val="-15"/>
        </w:rPr>
        <w:t xml:space="preserve"> </w:t>
      </w:r>
      <w:r>
        <w:t>disappears,</w:t>
      </w:r>
      <w:r>
        <w:rPr>
          <w:spacing w:val="-15"/>
        </w:rPr>
        <w:t xml:space="preserve"> </w:t>
      </w:r>
      <w:r>
        <w:t>as</w:t>
      </w:r>
      <w:r>
        <w:rPr>
          <w:spacing w:val="-15"/>
        </w:rPr>
        <w:t xml:space="preserve"> </w:t>
      </w:r>
      <w:r>
        <w:t>the</w:t>
      </w:r>
      <w:r>
        <w:rPr>
          <w:spacing w:val="-15"/>
        </w:rPr>
        <w:t xml:space="preserve"> </w:t>
      </w:r>
      <w:r>
        <w:t>tensioned</w:t>
      </w:r>
      <w:r>
        <w:rPr>
          <w:spacing w:val="-15"/>
        </w:rPr>
        <w:t xml:space="preserve"> </w:t>
      </w:r>
      <w:r>
        <w:t>muscles resist to the effect of the device, allowing the relaxation phase to take</w:t>
      </w:r>
      <w:r>
        <w:rPr>
          <w:spacing w:val="-17"/>
        </w:rPr>
        <w:t xml:space="preserve"> </w:t>
      </w:r>
      <w:r>
        <w:t>place.</w:t>
      </w:r>
    </w:p>
    <w:p>
      <w:pPr>
        <w:spacing w:after="0" w:line="244" w:lineRule="auto"/>
        <w:jc w:val="both"/>
        <w:sectPr>
          <w:type w:val="continuous"/>
          <w:pgSz w:w="12240" w:h="15840"/>
          <w:pgMar w:top="620" w:right="0" w:bottom="0" w:left="0" w:header="720" w:footer="720" w:gutter="0"/>
        </w:sectPr>
      </w:pPr>
    </w:p>
    <w:p>
      <w:pPr>
        <w:pStyle w:val="7"/>
        <w:spacing w:before="10"/>
        <w:rPr>
          <w:sz w:val="14"/>
        </w:rPr>
      </w:pPr>
    </w:p>
    <w:p>
      <w:pPr>
        <w:pStyle w:val="2"/>
        <w:spacing w:before="100" w:line="436" w:lineRule="exact"/>
        <w:rPr>
          <w:rFonts w:ascii="Cambria"/>
        </w:rPr>
      </w:pPr>
      <w:r>
        <w:pict>
          <v:shape id="_x0000_s1034" o:spid="_x0000_s1034" o:spt="202" type="#_x0000_t202" style="position:absolute;left:0pt;margin-left:426.85pt;margin-top:-5.05pt;height:11.75pt;width:149.05pt;mso-position-horizontal-relative:page;z-index:-252582912;mso-width-relative:page;mso-height-relative:page;" filled="f" stroked="f" coordsize="21600,21600">
            <v:path/>
            <v:fill on="f" focussize="0,0"/>
            <v:stroke on="f" joinstyle="miter"/>
            <v:imagedata o:title=""/>
            <o:lock v:ext="edit"/>
            <v:textbox inset="0mm,0mm,0mm,0mm">
              <w:txbxContent>
                <w:p>
                  <w:pPr>
                    <w:spacing w:before="0"/>
                    <w:ind w:left="0" w:right="0" w:firstLine="0"/>
                    <w:jc w:val="left"/>
                    <w:rPr>
                      <w:b/>
                      <w:sz w:val="20"/>
                    </w:rPr>
                  </w:pPr>
                  <w:r>
                    <w:rPr>
                      <w:sz w:val="20"/>
                    </w:rPr>
                    <w:t>Instructional video on</w:t>
                  </w:r>
                  <w:r>
                    <w:rPr>
                      <w:spacing w:val="-26"/>
                      <w:sz w:val="20"/>
                    </w:rPr>
                    <w:t xml:space="preserve"> </w:t>
                  </w:r>
                  <w:r>
                    <w:rPr>
                      <w:b/>
                      <w:sz w:val="20"/>
                    </w:rPr>
                    <w:t>cordus.com</w:t>
                  </w:r>
                </w:p>
              </w:txbxContent>
            </v:textbox>
          </v:shape>
        </w:pict>
      </w:r>
      <w:r>
        <w:pict>
          <v:group id="_x0000_s1035" o:spid="_x0000_s1035" o:spt="203" style="position:absolute;left:0pt;margin-left:261pt;margin-top:-8.65pt;height:38.9pt;width:351pt;mso-position-horizontal-relative:page;z-index:-252578816;mso-width-relative:page;mso-height-relative:page;" coordorigin="5220,-173" coordsize="7020,778">
            <o:lock v:ext="edit"/>
            <v:rect id="_x0000_s1036" o:spid="_x0000_s1036" o:spt="1" style="position:absolute;left:5220;top:-174;height:778;width:7020;" fillcolor="#EBEBEB" filled="t" stroked="f" coordsize="21600,21600">
              <v:path/>
              <v:fill on="t" focussize="0,0"/>
              <v:stroke on="f"/>
              <v:imagedata o:title=""/>
              <o:lock v:ext="edit"/>
            </v:rect>
            <v:shape id="_x0000_s1037" o:spid="_x0000_s1037" o:spt="202" type="#_x0000_t202" style="position:absolute;left:5220;top:-174;height:778;width:7020;" filled="f" stroked="f" coordsize="21600,21600">
              <v:path/>
              <v:fill on="f" focussize="0,0"/>
              <v:stroke on="f" joinstyle="miter"/>
              <v:imagedata o:title=""/>
              <o:lock v:ext="edit"/>
              <v:textbox inset="0mm,0mm,0mm,0mm">
                <w:txbxContent>
                  <w:p>
                    <w:pPr>
                      <w:spacing w:before="3"/>
                      <w:ind w:left="463" w:right="1124" w:firstLine="0"/>
                      <w:jc w:val="center"/>
                      <w:rPr>
                        <w:rFonts w:hint="default"/>
                        <w:b/>
                        <w:sz w:val="28"/>
                        <w:lang w:val="en-US"/>
                      </w:rPr>
                    </w:pPr>
                    <w:r>
                      <w:rPr>
                        <w:b/>
                        <w:sz w:val="28"/>
                      </w:rPr>
                      <w:t>Videotutorial at cordus.</w:t>
                    </w:r>
                    <w:r>
                      <w:rPr>
                        <w:rFonts w:hint="default"/>
                        <w:b/>
                        <w:sz w:val="28"/>
                        <w:lang w:val="en-US"/>
                      </w:rPr>
                      <w:t>ru</w:t>
                    </w:r>
                  </w:p>
                </w:txbxContent>
              </v:textbox>
            </v:shape>
          </v:group>
        </w:pict>
      </w:r>
      <w:r>
        <w:rPr>
          <w:rFonts w:ascii="Cambria"/>
        </w:rPr>
        <w:t>IMPORTANT</w:t>
      </w:r>
    </w:p>
    <w:p>
      <w:pPr>
        <w:spacing w:before="0" w:line="244" w:lineRule="auto"/>
        <w:ind w:left="723" w:right="646" w:firstLine="0"/>
        <w:jc w:val="left"/>
        <w:rPr>
          <w:sz w:val="24"/>
        </w:rPr>
      </w:pPr>
      <w:r>
        <w:rPr>
          <w:b/>
          <w:sz w:val="26"/>
        </w:rPr>
        <w:t xml:space="preserve">During the therapy, pressure must be tolerable. In case of feeling discomfort, apply the following recommendations. </w:t>
      </w:r>
      <w:r>
        <w:rPr>
          <w:sz w:val="24"/>
        </w:rPr>
        <w:t>Remember that the level of pressure CORDUS will perform on your back is totally up to you.</w:t>
      </w:r>
    </w:p>
    <w:p>
      <w:pPr>
        <w:pStyle w:val="7"/>
        <w:spacing w:line="244" w:lineRule="auto"/>
        <w:ind w:left="723" w:right="638"/>
      </w:pPr>
      <w:r>
        <w:rPr>
          <w:spacing w:val="-10"/>
        </w:rPr>
        <w:t xml:space="preserve">To </w:t>
      </w:r>
      <w:r>
        <w:t>reduce the painful sensation, place a towel on the device. This will help to soften the contact. In three or four sessions your spine will be ready for a deeper treatment with CORDUS.</w:t>
      </w:r>
    </w:p>
    <w:p>
      <w:pPr>
        <w:pStyle w:val="12"/>
        <w:numPr>
          <w:ilvl w:val="0"/>
          <w:numId w:val="2"/>
        </w:numPr>
        <w:tabs>
          <w:tab w:val="left" w:pos="855"/>
        </w:tabs>
        <w:spacing w:before="0" w:after="0" w:line="244" w:lineRule="auto"/>
        <w:ind w:left="723" w:right="718" w:firstLine="0"/>
        <w:jc w:val="left"/>
        <w:rPr>
          <w:sz w:val="24"/>
        </w:rPr>
      </w:pPr>
      <w:r>
        <w:rPr>
          <w:sz w:val="24"/>
        </w:rPr>
        <w:t>If</w:t>
      </w:r>
      <w:r>
        <w:rPr>
          <w:spacing w:val="-7"/>
          <w:sz w:val="24"/>
        </w:rPr>
        <w:t xml:space="preserve"> </w:t>
      </w:r>
      <w:r>
        <w:rPr>
          <w:sz w:val="24"/>
        </w:rPr>
        <w:t>you</w:t>
      </w:r>
      <w:r>
        <w:rPr>
          <w:spacing w:val="-6"/>
          <w:sz w:val="24"/>
        </w:rPr>
        <w:t xml:space="preserve"> </w:t>
      </w:r>
      <w:r>
        <w:rPr>
          <w:sz w:val="24"/>
        </w:rPr>
        <w:t>feel</w:t>
      </w:r>
      <w:r>
        <w:rPr>
          <w:spacing w:val="-5"/>
          <w:sz w:val="24"/>
        </w:rPr>
        <w:t xml:space="preserve"> </w:t>
      </w:r>
      <w:r>
        <w:rPr>
          <w:sz w:val="24"/>
        </w:rPr>
        <w:t>too</w:t>
      </w:r>
      <w:r>
        <w:rPr>
          <w:spacing w:val="-6"/>
          <w:sz w:val="24"/>
        </w:rPr>
        <w:t xml:space="preserve"> </w:t>
      </w:r>
      <w:r>
        <w:rPr>
          <w:sz w:val="24"/>
        </w:rPr>
        <w:t>much</w:t>
      </w:r>
      <w:r>
        <w:rPr>
          <w:spacing w:val="-5"/>
          <w:sz w:val="24"/>
        </w:rPr>
        <w:t xml:space="preserve"> </w:t>
      </w:r>
      <w:r>
        <w:rPr>
          <w:sz w:val="24"/>
        </w:rPr>
        <w:t>pressure,</w:t>
      </w:r>
      <w:r>
        <w:rPr>
          <w:spacing w:val="-6"/>
          <w:sz w:val="24"/>
        </w:rPr>
        <w:t xml:space="preserve"> </w:t>
      </w:r>
      <w:r>
        <w:rPr>
          <w:sz w:val="24"/>
        </w:rPr>
        <w:t>reduce</w:t>
      </w:r>
      <w:r>
        <w:rPr>
          <w:spacing w:val="-6"/>
          <w:sz w:val="24"/>
        </w:rPr>
        <w:t xml:space="preserve"> </w:t>
      </w:r>
      <w:r>
        <w:rPr>
          <w:sz w:val="24"/>
        </w:rPr>
        <w:t>the</w:t>
      </w:r>
      <w:r>
        <w:rPr>
          <w:spacing w:val="-7"/>
          <w:sz w:val="24"/>
        </w:rPr>
        <w:t xml:space="preserve"> </w:t>
      </w:r>
      <w:r>
        <w:rPr>
          <w:sz w:val="24"/>
        </w:rPr>
        <w:t>weight</w:t>
      </w:r>
      <w:r>
        <w:rPr>
          <w:spacing w:val="-5"/>
          <w:sz w:val="24"/>
        </w:rPr>
        <w:t xml:space="preserve"> </w:t>
      </w:r>
      <w:r>
        <w:rPr>
          <w:sz w:val="24"/>
        </w:rPr>
        <w:t>that</w:t>
      </w:r>
      <w:r>
        <w:rPr>
          <w:spacing w:val="-7"/>
          <w:sz w:val="24"/>
        </w:rPr>
        <w:t xml:space="preserve"> </w:t>
      </w:r>
      <w:r>
        <w:rPr>
          <w:sz w:val="24"/>
        </w:rPr>
        <w:t>falls</w:t>
      </w:r>
      <w:r>
        <w:rPr>
          <w:spacing w:val="-5"/>
          <w:sz w:val="24"/>
        </w:rPr>
        <w:t xml:space="preserve"> </w:t>
      </w:r>
      <w:r>
        <w:rPr>
          <w:sz w:val="24"/>
        </w:rPr>
        <w:t>on</w:t>
      </w:r>
      <w:r>
        <w:rPr>
          <w:spacing w:val="-6"/>
          <w:sz w:val="24"/>
        </w:rPr>
        <w:t xml:space="preserve"> </w:t>
      </w:r>
      <w:r>
        <w:rPr>
          <w:sz w:val="24"/>
        </w:rPr>
        <w:t>the</w:t>
      </w:r>
      <w:r>
        <w:rPr>
          <w:spacing w:val="-6"/>
          <w:sz w:val="24"/>
        </w:rPr>
        <w:t xml:space="preserve"> </w:t>
      </w:r>
      <w:r>
        <w:rPr>
          <w:sz w:val="24"/>
        </w:rPr>
        <w:t>device</w:t>
      </w:r>
      <w:r>
        <w:rPr>
          <w:spacing w:val="-7"/>
          <w:sz w:val="24"/>
        </w:rPr>
        <w:t xml:space="preserve"> </w:t>
      </w:r>
      <w:r>
        <w:rPr>
          <w:sz w:val="24"/>
        </w:rPr>
        <w:t>by</w:t>
      </w:r>
      <w:r>
        <w:rPr>
          <w:spacing w:val="-5"/>
          <w:sz w:val="24"/>
        </w:rPr>
        <w:t xml:space="preserve"> </w:t>
      </w:r>
      <w:r>
        <w:rPr>
          <w:sz w:val="24"/>
        </w:rPr>
        <w:t>lifting</w:t>
      </w:r>
      <w:r>
        <w:rPr>
          <w:spacing w:val="-7"/>
          <w:sz w:val="24"/>
        </w:rPr>
        <w:t xml:space="preserve"> </w:t>
      </w:r>
      <w:r>
        <w:rPr>
          <w:sz w:val="24"/>
        </w:rPr>
        <w:t>the</w:t>
      </w:r>
      <w:r>
        <w:rPr>
          <w:spacing w:val="-6"/>
          <w:sz w:val="24"/>
        </w:rPr>
        <w:t xml:space="preserve"> </w:t>
      </w:r>
      <w:r>
        <w:rPr>
          <w:sz w:val="24"/>
        </w:rPr>
        <w:t>body</w:t>
      </w:r>
      <w:r>
        <w:rPr>
          <w:spacing w:val="-6"/>
          <w:sz w:val="24"/>
        </w:rPr>
        <w:t xml:space="preserve"> </w:t>
      </w:r>
      <w:r>
        <w:rPr>
          <w:sz w:val="24"/>
        </w:rPr>
        <w:t>with</w:t>
      </w:r>
      <w:r>
        <w:rPr>
          <w:spacing w:val="-6"/>
          <w:sz w:val="24"/>
        </w:rPr>
        <w:t xml:space="preserve"> </w:t>
      </w:r>
      <w:r>
        <w:rPr>
          <w:sz w:val="24"/>
        </w:rPr>
        <w:t>the</w:t>
      </w:r>
      <w:r>
        <w:rPr>
          <w:spacing w:val="-7"/>
          <w:sz w:val="24"/>
        </w:rPr>
        <w:t xml:space="preserve"> </w:t>
      </w:r>
      <w:r>
        <w:rPr>
          <w:sz w:val="24"/>
        </w:rPr>
        <w:t>use</w:t>
      </w:r>
      <w:r>
        <w:rPr>
          <w:spacing w:val="-6"/>
          <w:sz w:val="24"/>
        </w:rPr>
        <w:t xml:space="preserve"> </w:t>
      </w:r>
      <w:r>
        <w:rPr>
          <w:sz w:val="24"/>
        </w:rPr>
        <w:t>of supports (books, towels,</w:t>
      </w:r>
      <w:r>
        <w:rPr>
          <w:spacing w:val="-1"/>
          <w:sz w:val="24"/>
        </w:rPr>
        <w:t xml:space="preserve"> </w:t>
      </w:r>
      <w:r>
        <w:rPr>
          <w:sz w:val="24"/>
        </w:rPr>
        <w:t>pillows).</w:t>
      </w:r>
    </w:p>
    <w:p>
      <w:pPr>
        <w:pStyle w:val="12"/>
        <w:numPr>
          <w:ilvl w:val="0"/>
          <w:numId w:val="2"/>
        </w:numPr>
        <w:tabs>
          <w:tab w:val="left" w:pos="882"/>
        </w:tabs>
        <w:spacing w:before="0" w:after="0" w:line="244" w:lineRule="auto"/>
        <w:ind w:left="723" w:right="712" w:firstLine="0"/>
        <w:jc w:val="left"/>
        <w:rPr>
          <w:sz w:val="24"/>
        </w:rPr>
      </w:pPr>
      <w:r>
        <w:rPr>
          <w:sz w:val="24"/>
        </w:rPr>
        <w:t>If you feel low pressure, put a support under CORDUS (notebook, towel folded) until you feel enough pressure.</w:t>
      </w:r>
    </w:p>
    <w:p>
      <w:pPr>
        <w:pStyle w:val="12"/>
        <w:numPr>
          <w:ilvl w:val="0"/>
          <w:numId w:val="2"/>
        </w:numPr>
        <w:tabs>
          <w:tab w:val="left" w:pos="860"/>
        </w:tabs>
        <w:spacing w:before="0" w:after="0" w:line="244" w:lineRule="auto"/>
        <w:ind w:left="723" w:right="711" w:firstLine="0"/>
        <w:jc w:val="left"/>
        <w:rPr>
          <w:sz w:val="24"/>
        </w:rPr>
      </w:pPr>
      <w:r>
        <w:rPr>
          <w:sz w:val="24"/>
        </w:rPr>
        <w:t xml:space="preserve">If between exercises, it is difficult to you to get up (normally this happens during the first sessions of the thoracic correction), as an alternative you can roll to your side and in this </w:t>
      </w:r>
      <w:r>
        <w:rPr>
          <w:spacing w:val="-4"/>
          <w:sz w:val="24"/>
        </w:rPr>
        <w:t xml:space="preserve">way </w:t>
      </w:r>
      <w:r>
        <w:rPr>
          <w:sz w:val="24"/>
        </w:rPr>
        <w:t xml:space="preserve">you can </w:t>
      </w:r>
      <w:r>
        <w:rPr>
          <w:spacing w:val="-3"/>
          <w:sz w:val="24"/>
        </w:rPr>
        <w:t xml:space="preserve">remove </w:t>
      </w:r>
      <w:r>
        <w:rPr>
          <w:sz w:val="24"/>
        </w:rPr>
        <w:t>the device. Do not apply CORDUS in the inflamed area, reduce the inflammation in the area</w:t>
      </w:r>
      <w:r>
        <w:rPr>
          <w:spacing w:val="-17"/>
          <w:sz w:val="24"/>
        </w:rPr>
        <w:t xml:space="preserve"> </w:t>
      </w:r>
      <w:r>
        <w:rPr>
          <w:spacing w:val="-3"/>
          <w:sz w:val="24"/>
        </w:rPr>
        <w:t>previously.</w:t>
      </w:r>
    </w:p>
    <w:p>
      <w:pPr>
        <w:pStyle w:val="7"/>
        <w:spacing w:line="244" w:lineRule="auto"/>
        <w:ind w:left="723" w:right="658"/>
      </w:pPr>
      <w:r>
        <w:rPr>
          <w:b/>
        </w:rPr>
        <w:t xml:space="preserve">Recommendation: </w:t>
      </w:r>
      <w:r>
        <w:t>If you have a weak back, start doing your therapies in your bed or chair, and increase the intensity of the exercises gradually. This way you will also get great results.</w:t>
      </w:r>
    </w:p>
    <w:p>
      <w:pPr>
        <w:pStyle w:val="7"/>
        <w:ind w:left="723"/>
      </w:pPr>
      <w:r>
        <w:t>If you have severe pain or serious problem in some vertebra, it is recommended not to put the device in this</w:t>
      </w:r>
    </w:p>
    <w:p>
      <w:pPr>
        <w:pStyle w:val="7"/>
        <w:spacing w:before="6"/>
        <w:ind w:left="723"/>
      </w:pPr>
      <w:r>
        <w:t>area during the first 10 or 15 sessions, after this period of time start using it in moderated way*.</w:t>
      </w:r>
    </w:p>
    <w:p>
      <w:pPr>
        <w:pStyle w:val="6"/>
        <w:spacing w:before="7" w:line="244" w:lineRule="auto"/>
        <w:ind w:left="723" w:right="658"/>
      </w:pPr>
      <w:r>
        <w:t>If</w:t>
      </w:r>
      <w:r>
        <w:rPr>
          <w:spacing w:val="-9"/>
        </w:rPr>
        <w:t xml:space="preserve"> </w:t>
      </w:r>
      <w:r>
        <w:t>during</w:t>
      </w:r>
      <w:r>
        <w:rPr>
          <w:spacing w:val="-9"/>
        </w:rPr>
        <w:t xml:space="preserve"> </w:t>
      </w:r>
      <w:r>
        <w:t>the</w:t>
      </w:r>
      <w:r>
        <w:rPr>
          <w:spacing w:val="-8"/>
        </w:rPr>
        <w:t xml:space="preserve"> </w:t>
      </w:r>
      <w:r>
        <w:t>session</w:t>
      </w:r>
      <w:r>
        <w:rPr>
          <w:spacing w:val="-9"/>
        </w:rPr>
        <w:t xml:space="preserve"> </w:t>
      </w:r>
      <w:r>
        <w:t>there</w:t>
      </w:r>
      <w:r>
        <w:rPr>
          <w:spacing w:val="-9"/>
        </w:rPr>
        <w:t xml:space="preserve"> </w:t>
      </w:r>
      <w:r>
        <w:t>is</w:t>
      </w:r>
      <w:r>
        <w:rPr>
          <w:spacing w:val="-9"/>
        </w:rPr>
        <w:t xml:space="preserve"> </w:t>
      </w:r>
      <w:r>
        <w:rPr>
          <w:spacing w:val="-3"/>
        </w:rPr>
        <w:t>any</w:t>
      </w:r>
      <w:r>
        <w:rPr>
          <w:spacing w:val="-9"/>
        </w:rPr>
        <w:t xml:space="preserve"> </w:t>
      </w:r>
      <w:r>
        <w:rPr>
          <w:spacing w:val="-3"/>
        </w:rPr>
        <w:t>severe</w:t>
      </w:r>
      <w:r>
        <w:rPr>
          <w:spacing w:val="-9"/>
        </w:rPr>
        <w:t xml:space="preserve"> </w:t>
      </w:r>
      <w:r>
        <w:t>discomfort</w:t>
      </w:r>
      <w:r>
        <w:rPr>
          <w:spacing w:val="-8"/>
        </w:rPr>
        <w:t xml:space="preserve"> </w:t>
      </w:r>
      <w:r>
        <w:t>at</w:t>
      </w:r>
      <w:r>
        <w:rPr>
          <w:spacing w:val="-9"/>
        </w:rPr>
        <w:t xml:space="preserve"> </w:t>
      </w:r>
      <w:r>
        <w:rPr>
          <w:spacing w:val="-3"/>
        </w:rPr>
        <w:t>any</w:t>
      </w:r>
      <w:r>
        <w:rPr>
          <w:spacing w:val="-8"/>
        </w:rPr>
        <w:t xml:space="preserve"> </w:t>
      </w:r>
      <w:r>
        <w:t>CORDUS</w:t>
      </w:r>
      <w:r>
        <w:rPr>
          <w:spacing w:val="-9"/>
        </w:rPr>
        <w:t xml:space="preserve"> </w:t>
      </w:r>
      <w:r>
        <w:t>application</w:t>
      </w:r>
      <w:r>
        <w:rPr>
          <w:spacing w:val="-9"/>
        </w:rPr>
        <w:t xml:space="preserve"> </w:t>
      </w:r>
      <w:r>
        <w:t>point,</w:t>
      </w:r>
      <w:r>
        <w:rPr>
          <w:spacing w:val="-8"/>
        </w:rPr>
        <w:t xml:space="preserve"> </w:t>
      </w:r>
      <w:r>
        <w:rPr>
          <w:spacing w:val="-4"/>
        </w:rPr>
        <w:t>move</w:t>
      </w:r>
      <w:r>
        <w:rPr>
          <w:spacing w:val="-9"/>
        </w:rPr>
        <w:t xml:space="preserve"> </w:t>
      </w:r>
      <w:r>
        <w:t>it</w:t>
      </w:r>
      <w:r>
        <w:rPr>
          <w:spacing w:val="-9"/>
        </w:rPr>
        <w:t xml:space="preserve"> </w:t>
      </w:r>
      <w:r>
        <w:t>a</w:t>
      </w:r>
      <w:r>
        <w:rPr>
          <w:spacing w:val="-8"/>
        </w:rPr>
        <w:t xml:space="preserve"> </w:t>
      </w:r>
      <w:r>
        <w:t>little up or down. Check the contraindicated areas (pages 2, 3 and</w:t>
      </w:r>
      <w:r>
        <w:rPr>
          <w:spacing w:val="-16"/>
        </w:rPr>
        <w:t xml:space="preserve"> </w:t>
      </w:r>
      <w:r>
        <w:t>4).</w:t>
      </w:r>
    </w:p>
    <w:p>
      <w:pPr>
        <w:tabs>
          <w:tab w:val="left" w:pos="6240"/>
        </w:tabs>
        <w:spacing w:line="240" w:lineRule="auto"/>
        <w:ind w:left="734" w:right="0" w:firstLine="0"/>
        <w:rPr>
          <w:sz w:val="20"/>
        </w:rPr>
      </w:pPr>
      <w:r>
        <w:rPr>
          <w:position w:val="1"/>
          <w:sz w:val="20"/>
        </w:rPr>
        <w:drawing>
          <wp:inline distT="0" distB="0" distL="0" distR="0">
            <wp:extent cx="1586230" cy="142240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20" cstate="print"/>
                    <a:stretch>
                      <a:fillRect/>
                    </a:stretch>
                  </pic:blipFill>
                  <pic:spPr>
                    <a:xfrm>
                      <a:off x="0" y="0"/>
                      <a:ext cx="1586695" cy="1422463"/>
                    </a:xfrm>
                    <a:prstGeom prst="rect">
                      <a:avLst/>
                    </a:prstGeom>
                  </pic:spPr>
                </pic:pic>
              </a:graphicData>
            </a:graphic>
          </wp:inline>
        </w:drawing>
      </w:r>
      <w:r>
        <w:rPr>
          <w:rFonts w:ascii="Times New Roman"/>
          <w:spacing w:val="72"/>
          <w:position w:val="1"/>
          <w:sz w:val="20"/>
        </w:rPr>
        <w:t xml:space="preserve"> </w:t>
      </w:r>
      <w:r>
        <w:rPr>
          <w:spacing w:val="72"/>
          <w:position w:val="2"/>
          <w:sz w:val="20"/>
        </w:rPr>
        <w:drawing>
          <wp:inline distT="0" distB="0" distL="0" distR="0">
            <wp:extent cx="1678940" cy="140970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21" cstate="print"/>
                    <a:stretch>
                      <a:fillRect/>
                    </a:stretch>
                  </pic:blipFill>
                  <pic:spPr>
                    <a:xfrm>
                      <a:off x="0" y="0"/>
                      <a:ext cx="1679302" cy="1409985"/>
                    </a:xfrm>
                    <a:prstGeom prst="rect">
                      <a:avLst/>
                    </a:prstGeom>
                  </pic:spPr>
                </pic:pic>
              </a:graphicData>
            </a:graphic>
          </wp:inline>
        </w:drawing>
      </w:r>
      <w:r>
        <w:rPr>
          <w:spacing w:val="72"/>
          <w:position w:val="2"/>
          <w:sz w:val="20"/>
        </w:rPr>
        <w:tab/>
      </w:r>
      <w:r>
        <w:rPr>
          <w:spacing w:val="72"/>
          <w:sz w:val="20"/>
        </w:rPr>
        <w:drawing>
          <wp:inline distT="0" distB="0" distL="0" distR="0">
            <wp:extent cx="3354705" cy="1420495"/>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22" cstate="print"/>
                    <a:stretch>
                      <a:fillRect/>
                    </a:stretch>
                  </pic:blipFill>
                  <pic:spPr>
                    <a:xfrm>
                      <a:off x="0" y="0"/>
                      <a:ext cx="3354809" cy="1420749"/>
                    </a:xfrm>
                    <a:prstGeom prst="rect">
                      <a:avLst/>
                    </a:prstGeom>
                  </pic:spPr>
                </pic:pic>
              </a:graphicData>
            </a:graphic>
          </wp:inline>
        </w:drawing>
      </w:r>
    </w:p>
    <w:p>
      <w:pPr>
        <w:spacing w:after="0" w:line="240" w:lineRule="auto"/>
        <w:rPr>
          <w:sz w:val="20"/>
        </w:rPr>
        <w:sectPr>
          <w:headerReference r:id="rId10" w:type="default"/>
          <w:pgSz w:w="12240" w:h="15840"/>
          <w:pgMar w:top="380" w:right="0" w:bottom="660" w:left="0" w:header="0" w:footer="464" w:gutter="0"/>
        </w:sectPr>
      </w:pPr>
    </w:p>
    <w:p>
      <w:pPr>
        <w:spacing w:before="26" w:line="244" w:lineRule="auto"/>
        <w:ind w:left="899" w:right="182" w:firstLine="338"/>
        <w:jc w:val="left"/>
        <w:rPr>
          <w:b/>
          <w:sz w:val="22"/>
        </w:rPr>
      </w:pPr>
      <w:r>
        <w:rPr>
          <w:b/>
          <w:spacing w:val="-10"/>
          <w:sz w:val="22"/>
        </w:rPr>
        <w:t xml:space="preserve">To </w:t>
      </w:r>
      <w:r>
        <w:rPr>
          <w:b/>
          <w:sz w:val="22"/>
        </w:rPr>
        <w:t>reduce pressure, place a support under the Sacrum area or use CORDUS in an</w:t>
      </w:r>
      <w:r>
        <w:rPr>
          <w:b/>
          <w:spacing w:val="-27"/>
          <w:sz w:val="22"/>
        </w:rPr>
        <w:t xml:space="preserve"> </w:t>
      </w:r>
      <w:r>
        <w:rPr>
          <w:b/>
          <w:sz w:val="22"/>
        </w:rPr>
        <w:t>ARMCHAIR</w:t>
      </w:r>
    </w:p>
    <w:p>
      <w:pPr>
        <w:pStyle w:val="7"/>
        <w:rPr>
          <w:b/>
          <w:sz w:val="9"/>
        </w:rPr>
      </w:pPr>
      <w:r>
        <w:drawing>
          <wp:anchor distT="0" distB="0" distL="0" distR="0" simplePos="0" relativeHeight="1024" behindDoc="0" locked="0" layoutInCell="1" allowOverlap="1">
            <wp:simplePos x="0" y="0"/>
            <wp:positionH relativeFrom="page">
              <wp:posOffset>457200</wp:posOffset>
            </wp:positionH>
            <wp:positionV relativeFrom="paragraph">
              <wp:posOffset>91440</wp:posOffset>
            </wp:positionV>
            <wp:extent cx="3345815" cy="1484630"/>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a:picLocks noChangeAspect="1"/>
                    </pic:cNvPicPr>
                  </pic:nvPicPr>
                  <pic:blipFill>
                    <a:blip r:embed="rId23" cstate="print"/>
                    <a:stretch>
                      <a:fillRect/>
                    </a:stretch>
                  </pic:blipFill>
                  <pic:spPr>
                    <a:xfrm>
                      <a:off x="0" y="0"/>
                      <a:ext cx="3345717" cy="1484852"/>
                    </a:xfrm>
                    <a:prstGeom prst="rect">
                      <a:avLst/>
                    </a:prstGeom>
                  </pic:spPr>
                </pic:pic>
              </a:graphicData>
            </a:graphic>
          </wp:anchor>
        </w:drawing>
      </w:r>
    </w:p>
    <w:p>
      <w:pPr>
        <w:spacing w:before="73" w:after="92" w:line="261" w:lineRule="auto"/>
        <w:ind w:left="2613" w:right="275" w:hanging="1551"/>
        <w:jc w:val="left"/>
        <w:rPr>
          <w:b/>
          <w:sz w:val="22"/>
        </w:rPr>
      </w:pPr>
      <w:r>
        <w:rPr>
          <w:b/>
          <w:sz w:val="22"/>
        </w:rPr>
        <w:t>To increase pressure place a towel or notepad under CORDUS</w:t>
      </w:r>
    </w:p>
    <w:p>
      <w:pPr>
        <w:pStyle w:val="7"/>
        <w:spacing w:line="20" w:lineRule="exact"/>
        <w:ind w:left="716" w:right="-72"/>
        <w:rPr>
          <w:sz w:val="2"/>
        </w:rPr>
      </w:pPr>
      <w:r>
        <w:rPr>
          <w:sz w:val="2"/>
        </w:rPr>
        <w:pict>
          <v:group id="_x0000_s1038" o:spid="_x0000_s1038" o:spt="203" style="height:1pt;width:263.85pt;" coordsize="5277,20">
            <o:lock v:ext="edit"/>
            <v:line id="_x0000_s1039" o:spid="_x0000_s1039" o:spt="20" style="position:absolute;left:0;top:10;flip:x;height:0;width:5277;" stroked="t" coordsize="21600,21600">
              <v:path arrowok="t"/>
              <v:fill focussize="0,0"/>
              <v:stroke weight="1pt" color="#000000"/>
              <v:imagedata o:title=""/>
              <o:lock v:ext="edit"/>
            </v:line>
            <w10:wrap type="none"/>
            <w10:anchorlock/>
          </v:group>
        </w:pict>
      </w:r>
    </w:p>
    <w:p>
      <w:pPr>
        <w:spacing w:before="122"/>
        <w:ind w:left="718" w:right="0" w:firstLine="0"/>
        <w:jc w:val="both"/>
        <w:rPr>
          <w:b/>
          <w:sz w:val="30"/>
        </w:rPr>
      </w:pPr>
      <w:r>
        <w:rPr>
          <w:b/>
          <w:sz w:val="30"/>
        </w:rPr>
        <w:t>Right position to use CORDUS</w:t>
      </w:r>
    </w:p>
    <w:p>
      <w:pPr>
        <w:pStyle w:val="7"/>
        <w:spacing w:before="90"/>
        <w:ind w:left="718" w:right="11"/>
        <w:jc w:val="both"/>
      </w:pPr>
      <w:r>
        <w:pict>
          <v:group id="_x0000_s1040" o:spid="_x0000_s1040" o:spt="203" style="position:absolute;left:0pt;margin-left:192.1pt;margin-top:49pt;height:48.3pt;width:93.7pt;mso-position-horizontal-relative:page;z-index:251670528;mso-width-relative:page;mso-height-relative:page;" coordorigin="3842,981" coordsize="1874,966">
            <o:lock v:ext="edit"/>
            <v:shape id="_x0000_s1041" o:spid="_x0000_s1041" style="position:absolute;left:4054;top:1128;height:798;width:1373;" fillcolor="#000000" filled="t" stroked="f" coordorigin="4054,1128" coordsize="1373,798" path="m4750,1915l4741,1926,4751,1916,4750,1915xm5427,1128l4054,1128,4750,1915,5427,1128xe">
              <v:path arrowok="t"/>
              <v:fill on="t" focussize="0,0"/>
              <v:stroke on="f"/>
              <v:imagedata o:title=""/>
              <o:lock v:ext="edit"/>
            </v:shape>
            <v:line id="_x0000_s1042" o:spid="_x0000_s1042" o:spt="20" style="position:absolute;left:3954;top:1001;flip:x;height:916;width:1742;" stroked="t" coordsize="21600,21600">
              <v:path arrowok="t"/>
              <v:fill focussize="0,0"/>
              <v:stroke weight="2pt" color="#D2232A"/>
              <v:imagedata o:title=""/>
              <o:lock v:ext="edit"/>
            </v:line>
            <v:line id="_x0000_s1043" o:spid="_x0000_s1043" o:spt="20" style="position:absolute;left:3862;top:1009;height:917;width:1741;" stroked="t" coordsize="21600,21600">
              <v:path arrowok="t"/>
              <v:fill focussize="0,0"/>
              <v:stroke weight="2pt" color="#D2232A"/>
              <v:imagedata o:title=""/>
              <o:lock v:ext="edit"/>
            </v:line>
          </v:group>
        </w:pict>
      </w:r>
      <w:r>
        <w:t>Remember that correct position of CORDUS is a triangle ehit the beak position, these spine should fit between the tips.</w:t>
      </w:r>
    </w:p>
    <w:p>
      <w:pPr>
        <w:spacing w:before="47"/>
        <w:ind w:left="266" w:right="815" w:firstLine="0"/>
        <w:jc w:val="center"/>
        <w:rPr>
          <w:b/>
          <w:sz w:val="22"/>
        </w:rPr>
      </w:pPr>
      <w:r>
        <w:br w:type="column"/>
      </w:r>
      <w:r>
        <w:rPr>
          <w:b/>
          <w:sz w:val="22"/>
        </w:rPr>
        <w:t>Proceed to place a folded towel on top of the</w:t>
      </w:r>
    </w:p>
    <w:p>
      <w:pPr>
        <w:spacing w:before="22"/>
        <w:ind w:left="267" w:right="815" w:firstLine="0"/>
        <w:jc w:val="center"/>
        <w:rPr>
          <w:b/>
          <w:sz w:val="22"/>
        </w:rPr>
      </w:pPr>
      <w:r>
        <w:rPr>
          <w:b/>
          <w:sz w:val="22"/>
        </w:rPr>
        <w:t>CORDUS (if necessary).</w:t>
      </w:r>
    </w:p>
    <w:p>
      <w:pPr>
        <w:pStyle w:val="7"/>
        <w:spacing w:before="6"/>
        <w:rPr>
          <w:b/>
          <w:sz w:val="9"/>
        </w:rPr>
      </w:pPr>
    </w:p>
    <w:p>
      <w:pPr>
        <w:pStyle w:val="7"/>
        <w:ind w:left="195"/>
        <w:rPr>
          <w:sz w:val="20"/>
        </w:rPr>
      </w:pPr>
      <w:r>
        <w:rPr>
          <w:sz w:val="20"/>
        </w:rPr>
        <w:drawing>
          <wp:inline distT="0" distB="0" distL="0" distR="0">
            <wp:extent cx="3346450" cy="1497330"/>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pic:cNvPicPr>
                      <a:picLocks noChangeAspect="1"/>
                    </pic:cNvPicPr>
                  </pic:nvPicPr>
                  <pic:blipFill>
                    <a:blip r:embed="rId24" cstate="print"/>
                    <a:stretch>
                      <a:fillRect/>
                    </a:stretch>
                  </pic:blipFill>
                  <pic:spPr>
                    <a:xfrm>
                      <a:off x="0" y="0"/>
                      <a:ext cx="3346838" cy="1497330"/>
                    </a:xfrm>
                    <a:prstGeom prst="rect">
                      <a:avLst/>
                    </a:prstGeom>
                  </pic:spPr>
                </pic:pic>
              </a:graphicData>
            </a:graphic>
          </wp:inline>
        </w:drawing>
      </w:r>
    </w:p>
    <w:p>
      <w:pPr>
        <w:pStyle w:val="6"/>
        <w:spacing w:before="45" w:line="244" w:lineRule="auto"/>
        <w:ind w:left="326" w:right="815"/>
        <w:jc w:val="center"/>
      </w:pPr>
      <w:r>
        <w:pict>
          <v:group id="_x0000_s1044" o:spid="_x0000_s1044" o:spt="203" style="position:absolute;left:0pt;margin-left:314.7pt;margin-top:33.55pt;height:121.9pt;width:262pt;mso-position-horizontal-relative:page;z-index:251669504;mso-width-relative:page;mso-height-relative:page;" coordorigin="6273,694" coordsize="5240,2438">
            <o:lock v:ext="edit"/>
            <v:shape id="_x0000_s1045" o:spid="_x0000_s1045" o:spt="75" type="#_x0000_t75" style="position:absolute;left:6272;top:693;height:2438;width:5240;" filled="f" stroked="f" coordsize="21600,21600">
              <v:path/>
              <v:fill on="f" focussize="0,0"/>
              <v:stroke on="f"/>
              <v:imagedata r:id="rId25" o:title=""/>
              <o:lock v:ext="edit" aspectratio="t"/>
            </v:shape>
            <v:line id="_x0000_s1046" o:spid="_x0000_s1046" o:spt="20" style="position:absolute;left:6537;top:1883;height:0;width:4663;" stroked="t" coordsize="21600,21600">
              <v:path arrowok="t"/>
              <v:fill focussize="0,0"/>
              <v:stroke weight="3pt" color="#41AD49"/>
              <v:imagedata o:title=""/>
              <o:lock v:ext="edit"/>
            </v:line>
            <v:shape id="_x0000_s1047" o:spid="_x0000_s1047" style="position:absolute;left:10586;top:971;height:450;width:706;" filled="f" stroked="t" coordorigin="10586,971" coordsize="706,450" path="m10586,1170l10696,1421,11291,971e">
              <v:path arrowok="t"/>
              <v:fill on="f" focussize="0,0"/>
              <v:stroke weight="6pt" color="#41AD49"/>
              <v:imagedata o:title=""/>
              <o:lock v:ext="edit"/>
            </v:shape>
          </v:group>
        </w:pict>
      </w:r>
      <w:r>
        <w:t>Areas of your back. In order to soften the con- tact with the device</w:t>
      </w:r>
    </w:p>
    <w:p>
      <w:pPr>
        <w:spacing w:after="0" w:line="244" w:lineRule="auto"/>
        <w:jc w:val="center"/>
        <w:sectPr>
          <w:type w:val="continuous"/>
          <w:pgSz w:w="12240" w:h="15840"/>
          <w:pgMar w:top="620" w:right="0" w:bottom="0" w:left="0" w:header="720" w:footer="720" w:gutter="0"/>
          <w:cols w:equalWidth="0" w:num="2">
            <w:col w:w="6005" w:space="40"/>
            <w:col w:w="6195"/>
          </w:cols>
        </w:sectPr>
      </w:pPr>
    </w:p>
    <w:p>
      <w:pPr>
        <w:pStyle w:val="7"/>
        <w:spacing w:before="6"/>
        <w:rPr>
          <w:b/>
          <w:sz w:val="16"/>
        </w:rPr>
      </w:pPr>
    </w:p>
    <w:p>
      <w:pPr>
        <w:pStyle w:val="7"/>
        <w:ind w:left="1353"/>
        <w:rPr>
          <w:sz w:val="20"/>
        </w:rPr>
      </w:pPr>
      <w:r>
        <w:rPr>
          <w:sz w:val="20"/>
        </w:rPr>
        <w:pict>
          <v:group id="_x0000_s1048" o:spid="_x0000_s1048" o:spt="203" style="height:39.9pt;width:68.65pt;" coordsize="1373,798">
            <o:lock v:ext="edit"/>
            <v:shape id="_x0000_s1049" o:spid="_x0000_s1049" style="position:absolute;left:0;top:0;height:798;width:1373;" fillcolor="#000000" filled="t" stroked="f" coordsize="1373,798" path="m677,11l0,797,1373,797,677,11xm686,0l676,9,677,11,686,0xe">
              <v:path arrowok="t"/>
              <v:fill on="t" focussize="0,0"/>
              <v:stroke on="f"/>
              <v:imagedata o:title=""/>
              <o:lock v:ext="edit"/>
            </v:shape>
            <w10:wrap type="none"/>
            <w10:anchorlock/>
          </v:group>
        </w:pict>
      </w:r>
    </w:p>
    <w:p>
      <w:pPr>
        <w:spacing w:after="0"/>
        <w:rPr>
          <w:sz w:val="20"/>
        </w:rPr>
        <w:sectPr>
          <w:type w:val="continuous"/>
          <w:pgSz w:w="12240" w:h="15840"/>
          <w:pgMar w:top="620" w:right="0" w:bottom="0" w:left="0" w:header="720" w:footer="720" w:gutter="0"/>
        </w:sectPr>
      </w:pPr>
    </w:p>
    <w:p>
      <w:pPr>
        <w:tabs>
          <w:tab w:val="left" w:pos="3994"/>
        </w:tabs>
        <w:spacing w:before="32"/>
        <w:ind w:left="1368" w:right="0" w:firstLine="0"/>
        <w:jc w:val="left"/>
        <w:rPr>
          <w:sz w:val="22"/>
        </w:rPr>
      </w:pPr>
      <w:r>
        <w:rPr>
          <w:sz w:val="22"/>
        </w:rPr>
        <w:t>CORRECT</w:t>
      </w:r>
      <w:r>
        <w:rPr>
          <w:spacing w:val="-3"/>
          <w:sz w:val="22"/>
        </w:rPr>
        <w:t xml:space="preserve"> </w:t>
      </w:r>
      <w:r>
        <w:rPr>
          <w:sz w:val="22"/>
        </w:rPr>
        <w:t>USE</w:t>
      </w:r>
      <w:r>
        <w:rPr>
          <w:sz w:val="22"/>
        </w:rPr>
        <w:tab/>
      </w:r>
      <w:r>
        <w:rPr>
          <w:sz w:val="22"/>
        </w:rPr>
        <w:t>INCORRECT</w:t>
      </w:r>
      <w:r>
        <w:rPr>
          <w:spacing w:val="-7"/>
          <w:sz w:val="22"/>
        </w:rPr>
        <w:t xml:space="preserve"> </w:t>
      </w:r>
      <w:r>
        <w:rPr>
          <w:spacing w:val="-4"/>
          <w:sz w:val="22"/>
        </w:rPr>
        <w:t>USE</w:t>
      </w:r>
    </w:p>
    <w:p>
      <w:pPr>
        <w:pStyle w:val="6"/>
        <w:spacing w:line="243" w:lineRule="exact"/>
        <w:ind w:left="1333"/>
      </w:pPr>
      <w:r>
        <w:rPr>
          <w:b w:val="0"/>
        </w:rPr>
        <w:br w:type="column"/>
      </w:r>
      <w:r>
        <w:t>Be sure to align your body correctly</w:t>
      </w:r>
    </w:p>
    <w:p>
      <w:pPr>
        <w:spacing w:after="0" w:line="243" w:lineRule="exact"/>
        <w:sectPr>
          <w:type w:val="continuous"/>
          <w:pgSz w:w="12240" w:h="15840"/>
          <w:pgMar w:top="620" w:right="0" w:bottom="0" w:left="0" w:header="720" w:footer="720" w:gutter="0"/>
          <w:cols w:equalWidth="0" w:num="2">
            <w:col w:w="5562" w:space="40"/>
            <w:col w:w="6638"/>
          </w:cols>
        </w:sectPr>
      </w:pPr>
    </w:p>
    <w:p>
      <w:pPr>
        <w:spacing w:before="0"/>
        <w:ind w:left="745" w:right="0" w:firstLine="0"/>
        <w:jc w:val="both"/>
        <w:rPr>
          <w:b/>
          <w:sz w:val="34"/>
        </w:rPr>
      </w:pPr>
      <w:r>
        <w:rPr>
          <w:b/>
          <w:sz w:val="34"/>
        </w:rPr>
        <w:t>* Moderate form</w:t>
      </w:r>
    </w:p>
    <w:p>
      <w:pPr>
        <w:spacing w:before="9" w:line="244" w:lineRule="auto"/>
        <w:ind w:left="745" w:right="691" w:firstLine="0"/>
        <w:jc w:val="both"/>
        <w:rPr>
          <w:b/>
          <w:sz w:val="24"/>
        </w:rPr>
      </w:pPr>
      <w:r>
        <w:rPr>
          <w:sz w:val="24"/>
        </w:rPr>
        <w:t>Using</w:t>
      </w:r>
      <w:r>
        <w:rPr>
          <w:spacing w:val="-9"/>
          <w:sz w:val="24"/>
        </w:rPr>
        <w:t xml:space="preserve"> </w:t>
      </w:r>
      <w:r>
        <w:rPr>
          <w:sz w:val="24"/>
        </w:rPr>
        <w:t>CORDUS</w:t>
      </w:r>
      <w:r>
        <w:rPr>
          <w:spacing w:val="-8"/>
          <w:sz w:val="24"/>
        </w:rPr>
        <w:t xml:space="preserve"> </w:t>
      </w:r>
      <w:r>
        <w:rPr>
          <w:sz w:val="24"/>
        </w:rPr>
        <w:t>in</w:t>
      </w:r>
      <w:r>
        <w:rPr>
          <w:spacing w:val="-8"/>
          <w:sz w:val="24"/>
        </w:rPr>
        <w:t xml:space="preserve"> </w:t>
      </w:r>
      <w:r>
        <w:rPr>
          <w:sz w:val="24"/>
        </w:rPr>
        <w:t>a</w:t>
      </w:r>
      <w:r>
        <w:rPr>
          <w:spacing w:val="-9"/>
          <w:sz w:val="24"/>
        </w:rPr>
        <w:t xml:space="preserve"> </w:t>
      </w:r>
      <w:r>
        <w:rPr>
          <w:sz w:val="24"/>
        </w:rPr>
        <w:t>moderate</w:t>
      </w:r>
      <w:r>
        <w:rPr>
          <w:spacing w:val="-8"/>
          <w:sz w:val="24"/>
        </w:rPr>
        <w:t xml:space="preserve"> </w:t>
      </w:r>
      <w:r>
        <w:rPr>
          <w:sz w:val="24"/>
        </w:rPr>
        <w:t>manner</w:t>
      </w:r>
      <w:r>
        <w:rPr>
          <w:spacing w:val="-8"/>
          <w:sz w:val="24"/>
        </w:rPr>
        <w:t xml:space="preserve"> </w:t>
      </w:r>
      <w:r>
        <w:rPr>
          <w:sz w:val="24"/>
        </w:rPr>
        <w:t>simply</w:t>
      </w:r>
      <w:r>
        <w:rPr>
          <w:spacing w:val="-9"/>
          <w:sz w:val="24"/>
        </w:rPr>
        <w:t xml:space="preserve"> </w:t>
      </w:r>
      <w:r>
        <w:rPr>
          <w:sz w:val="24"/>
        </w:rPr>
        <w:t>means</w:t>
      </w:r>
      <w:r>
        <w:rPr>
          <w:spacing w:val="-8"/>
          <w:sz w:val="24"/>
        </w:rPr>
        <w:t xml:space="preserve"> </w:t>
      </w:r>
      <w:r>
        <w:rPr>
          <w:sz w:val="24"/>
        </w:rPr>
        <w:t>regulating</w:t>
      </w:r>
      <w:r>
        <w:rPr>
          <w:spacing w:val="-9"/>
          <w:sz w:val="24"/>
        </w:rPr>
        <w:t xml:space="preserve"> </w:t>
      </w:r>
      <w:r>
        <w:rPr>
          <w:sz w:val="24"/>
        </w:rPr>
        <w:t>the</w:t>
      </w:r>
      <w:r>
        <w:rPr>
          <w:spacing w:val="-8"/>
          <w:sz w:val="24"/>
        </w:rPr>
        <w:t xml:space="preserve"> </w:t>
      </w:r>
      <w:r>
        <w:rPr>
          <w:sz w:val="24"/>
        </w:rPr>
        <w:t>pressure</w:t>
      </w:r>
      <w:r>
        <w:rPr>
          <w:spacing w:val="-8"/>
          <w:sz w:val="24"/>
        </w:rPr>
        <w:t xml:space="preserve"> </w:t>
      </w:r>
      <w:r>
        <w:rPr>
          <w:sz w:val="24"/>
        </w:rPr>
        <w:t>through</w:t>
      </w:r>
      <w:r>
        <w:rPr>
          <w:spacing w:val="-9"/>
          <w:sz w:val="24"/>
        </w:rPr>
        <w:t xml:space="preserve"> </w:t>
      </w:r>
      <w:r>
        <w:rPr>
          <w:sz w:val="24"/>
        </w:rPr>
        <w:t>the</w:t>
      </w:r>
      <w:r>
        <w:rPr>
          <w:spacing w:val="-8"/>
          <w:sz w:val="24"/>
        </w:rPr>
        <w:t xml:space="preserve"> </w:t>
      </w:r>
      <w:r>
        <w:rPr>
          <w:sz w:val="24"/>
        </w:rPr>
        <w:t>use</w:t>
      </w:r>
      <w:r>
        <w:rPr>
          <w:spacing w:val="-8"/>
          <w:sz w:val="24"/>
        </w:rPr>
        <w:t xml:space="preserve"> </w:t>
      </w:r>
      <w:r>
        <w:rPr>
          <w:sz w:val="24"/>
        </w:rPr>
        <w:t>of</w:t>
      </w:r>
      <w:r>
        <w:rPr>
          <w:spacing w:val="-9"/>
          <w:sz w:val="24"/>
        </w:rPr>
        <w:t xml:space="preserve"> </w:t>
      </w:r>
      <w:r>
        <w:rPr>
          <w:sz w:val="24"/>
        </w:rPr>
        <w:t>supports</w:t>
      </w:r>
      <w:r>
        <w:rPr>
          <w:spacing w:val="-8"/>
          <w:sz w:val="24"/>
        </w:rPr>
        <w:t xml:space="preserve"> </w:t>
      </w:r>
      <w:r>
        <w:rPr>
          <w:sz w:val="24"/>
        </w:rPr>
        <w:t xml:space="preserve">or by applying it on a bed or high-backed </w:t>
      </w:r>
      <w:r>
        <w:rPr>
          <w:spacing w:val="-4"/>
          <w:sz w:val="24"/>
        </w:rPr>
        <w:t xml:space="preserve">chair, </w:t>
      </w:r>
      <w:r>
        <w:rPr>
          <w:sz w:val="24"/>
        </w:rPr>
        <w:t xml:space="preserve">in order to not feel discomfort. </w:t>
      </w:r>
      <w:r>
        <w:rPr>
          <w:b/>
          <w:spacing w:val="-8"/>
          <w:sz w:val="24"/>
        </w:rPr>
        <w:t xml:space="preserve">You </w:t>
      </w:r>
      <w:r>
        <w:rPr>
          <w:b/>
          <w:sz w:val="24"/>
        </w:rPr>
        <w:t xml:space="preserve">must </w:t>
      </w:r>
      <w:r>
        <w:rPr>
          <w:b/>
          <w:spacing w:val="-4"/>
          <w:sz w:val="24"/>
        </w:rPr>
        <w:t xml:space="preserve">always </w:t>
      </w:r>
      <w:r>
        <w:rPr>
          <w:b/>
          <w:sz w:val="24"/>
        </w:rPr>
        <w:t xml:space="preserve">feel a tole- rable pressure, </w:t>
      </w:r>
      <w:r>
        <w:rPr>
          <w:b/>
          <w:spacing w:val="-3"/>
          <w:sz w:val="24"/>
        </w:rPr>
        <w:t xml:space="preserve">never </w:t>
      </w:r>
      <w:r>
        <w:rPr>
          <w:b/>
          <w:sz w:val="24"/>
        </w:rPr>
        <w:t>pain.</w:t>
      </w:r>
    </w:p>
    <w:p>
      <w:pPr>
        <w:pStyle w:val="12"/>
        <w:numPr>
          <w:ilvl w:val="0"/>
          <w:numId w:val="1"/>
        </w:numPr>
        <w:tabs>
          <w:tab w:val="left" w:pos="1106"/>
        </w:tabs>
        <w:spacing w:before="3" w:after="0" w:line="244" w:lineRule="auto"/>
        <w:ind w:left="1105" w:right="692" w:hanging="360"/>
        <w:jc w:val="both"/>
        <w:rPr>
          <w:sz w:val="24"/>
        </w:rPr>
      </w:pPr>
      <w:r>
        <w:rPr>
          <w:spacing w:val="-8"/>
          <w:sz w:val="24"/>
        </w:rPr>
        <w:t>You</w:t>
      </w:r>
      <w:r>
        <w:rPr>
          <w:spacing w:val="-15"/>
          <w:sz w:val="24"/>
        </w:rPr>
        <w:t xml:space="preserve"> </w:t>
      </w:r>
      <w:r>
        <w:rPr>
          <w:sz w:val="24"/>
        </w:rPr>
        <w:t>can</w:t>
      </w:r>
      <w:r>
        <w:rPr>
          <w:spacing w:val="-14"/>
          <w:sz w:val="24"/>
        </w:rPr>
        <w:t xml:space="preserve"> </w:t>
      </w:r>
      <w:r>
        <w:rPr>
          <w:sz w:val="24"/>
        </w:rPr>
        <w:t>regulate</w:t>
      </w:r>
      <w:r>
        <w:rPr>
          <w:spacing w:val="-14"/>
          <w:sz w:val="24"/>
        </w:rPr>
        <w:t xml:space="preserve"> </w:t>
      </w:r>
      <w:r>
        <w:rPr>
          <w:sz w:val="24"/>
        </w:rPr>
        <w:t>the</w:t>
      </w:r>
      <w:r>
        <w:rPr>
          <w:spacing w:val="-14"/>
          <w:sz w:val="24"/>
        </w:rPr>
        <w:t xml:space="preserve"> </w:t>
      </w:r>
      <w:r>
        <w:rPr>
          <w:sz w:val="24"/>
        </w:rPr>
        <w:t>pressure</w:t>
      </w:r>
      <w:r>
        <w:rPr>
          <w:spacing w:val="-15"/>
          <w:sz w:val="24"/>
        </w:rPr>
        <w:t xml:space="preserve"> </w:t>
      </w:r>
      <w:r>
        <w:rPr>
          <w:sz w:val="24"/>
        </w:rPr>
        <w:t>by</w:t>
      </w:r>
      <w:r>
        <w:rPr>
          <w:spacing w:val="-14"/>
          <w:sz w:val="24"/>
        </w:rPr>
        <w:t xml:space="preserve"> </w:t>
      </w:r>
      <w:r>
        <w:rPr>
          <w:sz w:val="24"/>
        </w:rPr>
        <w:t>incorporating</w:t>
      </w:r>
      <w:r>
        <w:rPr>
          <w:spacing w:val="-14"/>
          <w:sz w:val="24"/>
        </w:rPr>
        <w:t xml:space="preserve"> </w:t>
      </w:r>
      <w:r>
        <w:rPr>
          <w:sz w:val="24"/>
        </w:rPr>
        <w:t>supports.</w:t>
      </w:r>
      <w:r>
        <w:rPr>
          <w:spacing w:val="-14"/>
          <w:sz w:val="24"/>
        </w:rPr>
        <w:t xml:space="preserve"> </w:t>
      </w:r>
      <w:r>
        <w:rPr>
          <w:sz w:val="24"/>
        </w:rPr>
        <w:t>As</w:t>
      </w:r>
      <w:r>
        <w:rPr>
          <w:spacing w:val="-15"/>
          <w:sz w:val="24"/>
        </w:rPr>
        <w:t xml:space="preserve"> </w:t>
      </w:r>
      <w:r>
        <w:rPr>
          <w:sz w:val="24"/>
        </w:rPr>
        <w:t>pressure</w:t>
      </w:r>
      <w:r>
        <w:rPr>
          <w:spacing w:val="-14"/>
          <w:sz w:val="24"/>
        </w:rPr>
        <w:t xml:space="preserve"> </w:t>
      </w:r>
      <w:r>
        <w:rPr>
          <w:sz w:val="24"/>
        </w:rPr>
        <w:t>decrease,</w:t>
      </w:r>
      <w:r>
        <w:rPr>
          <w:spacing w:val="-14"/>
          <w:sz w:val="24"/>
        </w:rPr>
        <w:t xml:space="preserve"> </w:t>
      </w:r>
      <w:r>
        <w:rPr>
          <w:sz w:val="24"/>
        </w:rPr>
        <w:t>you</w:t>
      </w:r>
      <w:r>
        <w:rPr>
          <w:spacing w:val="-14"/>
          <w:sz w:val="24"/>
        </w:rPr>
        <w:t xml:space="preserve"> </w:t>
      </w:r>
      <w:r>
        <w:rPr>
          <w:sz w:val="24"/>
        </w:rPr>
        <w:t>can</w:t>
      </w:r>
      <w:r>
        <w:rPr>
          <w:spacing w:val="-14"/>
          <w:sz w:val="24"/>
        </w:rPr>
        <w:t xml:space="preserve"> </w:t>
      </w:r>
      <w:r>
        <w:rPr>
          <w:sz w:val="24"/>
        </w:rPr>
        <w:t>begin</w:t>
      </w:r>
      <w:r>
        <w:rPr>
          <w:spacing w:val="-15"/>
          <w:sz w:val="24"/>
        </w:rPr>
        <w:t xml:space="preserve"> </w:t>
      </w:r>
      <w:r>
        <w:rPr>
          <w:sz w:val="24"/>
        </w:rPr>
        <w:t>to</w:t>
      </w:r>
      <w:r>
        <w:rPr>
          <w:spacing w:val="-14"/>
          <w:sz w:val="24"/>
        </w:rPr>
        <w:t xml:space="preserve"> </w:t>
      </w:r>
      <w:r>
        <w:rPr>
          <w:spacing w:val="-3"/>
          <w:sz w:val="24"/>
        </w:rPr>
        <w:t xml:space="preserve">remove </w:t>
      </w:r>
      <w:r>
        <w:rPr>
          <w:sz w:val="24"/>
        </w:rPr>
        <w:t>them slowly (remove one or two books, or place a towel of less</w:t>
      </w:r>
      <w:r>
        <w:rPr>
          <w:spacing w:val="-16"/>
          <w:sz w:val="24"/>
        </w:rPr>
        <w:t xml:space="preserve"> </w:t>
      </w:r>
      <w:r>
        <w:rPr>
          <w:sz w:val="24"/>
        </w:rPr>
        <w:t>thickness).</w:t>
      </w:r>
    </w:p>
    <w:p>
      <w:pPr>
        <w:pStyle w:val="12"/>
        <w:numPr>
          <w:ilvl w:val="0"/>
          <w:numId w:val="1"/>
        </w:numPr>
        <w:tabs>
          <w:tab w:val="left" w:pos="1106"/>
        </w:tabs>
        <w:spacing w:before="2" w:after="0" w:line="244" w:lineRule="auto"/>
        <w:ind w:left="1105" w:right="695" w:hanging="360"/>
        <w:jc w:val="both"/>
        <w:rPr>
          <w:sz w:val="24"/>
        </w:rPr>
      </w:pPr>
      <w:r>
        <w:rPr>
          <w:sz w:val="24"/>
        </w:rPr>
        <w:t xml:space="preserve">Make sure that the spine is positioned directly in the center of CORDUS. Do not worry if the location of the device along the spine varies from the recommended initial basic points explained within this ma- nual. </w:t>
      </w:r>
      <w:r>
        <w:rPr>
          <w:spacing w:val="-7"/>
          <w:sz w:val="24"/>
        </w:rPr>
        <w:t xml:space="preserve">You </w:t>
      </w:r>
      <w:r>
        <w:rPr>
          <w:sz w:val="24"/>
        </w:rPr>
        <w:t>may place it a little higher or lower without any problem or</w:t>
      </w:r>
      <w:r>
        <w:rPr>
          <w:spacing w:val="-8"/>
          <w:sz w:val="24"/>
        </w:rPr>
        <w:t xml:space="preserve"> </w:t>
      </w:r>
      <w:r>
        <w:rPr>
          <w:sz w:val="24"/>
        </w:rPr>
        <w:t>concern.</w:t>
      </w:r>
    </w:p>
    <w:p>
      <w:pPr>
        <w:pStyle w:val="6"/>
        <w:numPr>
          <w:ilvl w:val="0"/>
          <w:numId w:val="3"/>
        </w:numPr>
        <w:tabs>
          <w:tab w:val="left" w:pos="1106"/>
        </w:tabs>
        <w:spacing w:before="3" w:after="0" w:line="244" w:lineRule="auto"/>
        <w:ind w:left="1105" w:right="694" w:hanging="360"/>
        <w:jc w:val="both"/>
      </w:pPr>
      <w:r>
        <w:t xml:space="preserve">If </w:t>
      </w:r>
      <w:r>
        <w:rPr>
          <w:spacing w:val="-3"/>
        </w:rPr>
        <w:t xml:space="preserve">you </w:t>
      </w:r>
      <w:r>
        <w:t xml:space="preserve">suffer from a condition that generates extreme pain, do not apply the device to the affec- ted area. During the first 10 sessions, place it 3 to 4 cm (1.2 to 1.6 inches) </w:t>
      </w:r>
      <w:r>
        <w:rPr>
          <w:spacing w:val="-3"/>
        </w:rPr>
        <w:t xml:space="preserve">above </w:t>
      </w:r>
      <w:r>
        <w:t>or below this specific point of</w:t>
      </w:r>
      <w:r>
        <w:rPr>
          <w:spacing w:val="-4"/>
        </w:rPr>
        <w:t xml:space="preserve"> </w:t>
      </w:r>
      <w:r>
        <w:t>discomfort.</w:t>
      </w:r>
    </w:p>
    <w:p>
      <w:pPr>
        <w:pStyle w:val="12"/>
        <w:numPr>
          <w:ilvl w:val="0"/>
          <w:numId w:val="4"/>
        </w:numPr>
        <w:tabs>
          <w:tab w:val="left" w:pos="1106"/>
        </w:tabs>
        <w:spacing w:before="3" w:after="0" w:line="244" w:lineRule="auto"/>
        <w:ind w:left="1105" w:right="689" w:hanging="360"/>
        <w:jc w:val="both"/>
        <w:rPr>
          <w:sz w:val="24"/>
        </w:rPr>
      </w:pPr>
      <w:r>
        <w:rPr>
          <w:sz w:val="24"/>
        </w:rPr>
        <w:t xml:space="preserve">Ask another person for help in case of weakness or </w:t>
      </w:r>
      <w:r>
        <w:rPr>
          <w:spacing w:val="-3"/>
          <w:sz w:val="24"/>
        </w:rPr>
        <w:t xml:space="preserve">obesity, </w:t>
      </w:r>
      <w:r>
        <w:rPr>
          <w:sz w:val="24"/>
        </w:rPr>
        <w:t xml:space="preserve">or use it directly on a bed, a soft surface, or while sitting on a high-backed chair (the results will be equally effective; </w:t>
      </w:r>
      <w:r>
        <w:rPr>
          <w:spacing w:val="-5"/>
          <w:sz w:val="24"/>
        </w:rPr>
        <w:t xml:space="preserve">however, </w:t>
      </w:r>
      <w:r>
        <w:rPr>
          <w:sz w:val="24"/>
        </w:rPr>
        <w:t>it will require a larger number of</w:t>
      </w:r>
      <w:r>
        <w:rPr>
          <w:spacing w:val="-3"/>
          <w:sz w:val="24"/>
        </w:rPr>
        <w:t xml:space="preserve"> </w:t>
      </w:r>
      <w:r>
        <w:rPr>
          <w:sz w:val="24"/>
        </w:rPr>
        <w:t>sessions).</w:t>
      </w:r>
    </w:p>
    <w:p>
      <w:pPr>
        <w:pStyle w:val="12"/>
        <w:numPr>
          <w:ilvl w:val="0"/>
          <w:numId w:val="4"/>
        </w:numPr>
        <w:tabs>
          <w:tab w:val="left" w:pos="1106"/>
        </w:tabs>
        <w:spacing w:before="3" w:after="0" w:line="244" w:lineRule="auto"/>
        <w:ind w:left="1105" w:right="686" w:hanging="360"/>
        <w:jc w:val="both"/>
        <w:rPr>
          <w:sz w:val="24"/>
        </w:rPr>
      </w:pPr>
      <w:r>
        <w:rPr>
          <w:spacing w:val="-4"/>
          <w:sz w:val="24"/>
        </w:rPr>
        <w:t xml:space="preserve">For </w:t>
      </w:r>
      <w:r>
        <w:rPr>
          <w:sz w:val="24"/>
        </w:rPr>
        <w:t>greater efficiency, we recommend using CORDUS simultaneously with SACRUS, integrating special exercises</w:t>
      </w:r>
      <w:r>
        <w:rPr>
          <w:spacing w:val="-8"/>
          <w:sz w:val="24"/>
        </w:rPr>
        <w:t xml:space="preserve"> </w:t>
      </w:r>
      <w:r>
        <w:rPr>
          <w:sz w:val="24"/>
        </w:rPr>
        <w:t>depending</w:t>
      </w:r>
      <w:r>
        <w:rPr>
          <w:spacing w:val="-7"/>
          <w:sz w:val="24"/>
        </w:rPr>
        <w:t xml:space="preserve"> </w:t>
      </w:r>
      <w:r>
        <w:rPr>
          <w:sz w:val="24"/>
        </w:rPr>
        <w:t>on</w:t>
      </w:r>
      <w:r>
        <w:rPr>
          <w:spacing w:val="-7"/>
          <w:sz w:val="24"/>
        </w:rPr>
        <w:t xml:space="preserve"> </w:t>
      </w:r>
      <w:r>
        <w:rPr>
          <w:sz w:val="24"/>
        </w:rPr>
        <w:t>your</w:t>
      </w:r>
      <w:r>
        <w:rPr>
          <w:spacing w:val="-6"/>
          <w:sz w:val="24"/>
        </w:rPr>
        <w:t xml:space="preserve"> </w:t>
      </w:r>
      <w:r>
        <w:rPr>
          <w:sz w:val="24"/>
        </w:rPr>
        <w:t>diagnosis</w:t>
      </w:r>
      <w:r>
        <w:rPr>
          <w:spacing w:val="-8"/>
          <w:sz w:val="24"/>
        </w:rPr>
        <w:t xml:space="preserve"> </w:t>
      </w:r>
      <w:r>
        <w:rPr>
          <w:sz w:val="24"/>
        </w:rPr>
        <w:t>and</w:t>
      </w:r>
      <w:r>
        <w:rPr>
          <w:spacing w:val="-7"/>
          <w:sz w:val="24"/>
        </w:rPr>
        <w:t xml:space="preserve"> </w:t>
      </w:r>
      <w:r>
        <w:rPr>
          <w:sz w:val="24"/>
        </w:rPr>
        <w:t>taking</w:t>
      </w:r>
      <w:r>
        <w:rPr>
          <w:spacing w:val="-7"/>
          <w:sz w:val="24"/>
        </w:rPr>
        <w:t xml:space="preserve"> </w:t>
      </w:r>
      <w:r>
        <w:rPr>
          <w:sz w:val="24"/>
        </w:rPr>
        <w:t>supplements</w:t>
      </w:r>
      <w:r>
        <w:rPr>
          <w:spacing w:val="-7"/>
          <w:sz w:val="24"/>
        </w:rPr>
        <w:t xml:space="preserve"> </w:t>
      </w:r>
      <w:r>
        <w:rPr>
          <w:sz w:val="24"/>
        </w:rPr>
        <w:t>to</w:t>
      </w:r>
      <w:r>
        <w:rPr>
          <w:spacing w:val="-7"/>
          <w:sz w:val="24"/>
        </w:rPr>
        <w:t xml:space="preserve"> </w:t>
      </w:r>
      <w:r>
        <w:rPr>
          <w:sz w:val="24"/>
        </w:rPr>
        <w:t>improve</w:t>
      </w:r>
      <w:r>
        <w:rPr>
          <w:spacing w:val="-6"/>
          <w:sz w:val="24"/>
        </w:rPr>
        <w:t xml:space="preserve"> </w:t>
      </w:r>
      <w:r>
        <w:rPr>
          <w:sz w:val="24"/>
        </w:rPr>
        <w:t>your</w:t>
      </w:r>
      <w:r>
        <w:rPr>
          <w:spacing w:val="-7"/>
          <w:sz w:val="24"/>
        </w:rPr>
        <w:t xml:space="preserve"> </w:t>
      </w:r>
      <w:r>
        <w:rPr>
          <w:sz w:val="24"/>
        </w:rPr>
        <w:t>cartilage.</w:t>
      </w:r>
      <w:r>
        <w:rPr>
          <w:spacing w:val="-7"/>
          <w:sz w:val="24"/>
        </w:rPr>
        <w:t xml:space="preserve"> </w:t>
      </w:r>
      <w:r>
        <w:rPr>
          <w:sz w:val="24"/>
        </w:rPr>
        <w:t>Consult</w:t>
      </w:r>
      <w:r>
        <w:rPr>
          <w:spacing w:val="-6"/>
          <w:sz w:val="24"/>
        </w:rPr>
        <w:t xml:space="preserve"> </w:t>
      </w:r>
      <w:r>
        <w:rPr>
          <w:sz w:val="24"/>
        </w:rPr>
        <w:t>with your</w:t>
      </w:r>
      <w:r>
        <w:rPr>
          <w:spacing w:val="-1"/>
          <w:sz w:val="24"/>
        </w:rPr>
        <w:t xml:space="preserve"> </w:t>
      </w:r>
      <w:r>
        <w:rPr>
          <w:spacing w:val="-4"/>
          <w:sz w:val="24"/>
        </w:rPr>
        <w:t>doctor.</w:t>
      </w:r>
    </w:p>
    <w:p>
      <w:pPr>
        <w:spacing w:before="0" w:line="382" w:lineRule="exact"/>
        <w:ind w:left="745" w:right="0" w:firstLine="0"/>
        <w:jc w:val="both"/>
        <w:rPr>
          <w:b/>
          <w:sz w:val="34"/>
        </w:rPr>
      </w:pPr>
      <w:r>
        <w:rPr>
          <w:b/>
          <w:sz w:val="34"/>
        </w:rPr>
        <w:t>Frequency of use</w:t>
      </w:r>
    </w:p>
    <w:p>
      <w:pPr>
        <w:pStyle w:val="12"/>
        <w:numPr>
          <w:ilvl w:val="0"/>
          <w:numId w:val="4"/>
        </w:numPr>
        <w:tabs>
          <w:tab w:val="left" w:pos="1102"/>
          <w:tab w:val="left" w:pos="1103"/>
        </w:tabs>
        <w:spacing w:before="23" w:after="0" w:line="244" w:lineRule="auto"/>
        <w:ind w:left="1102" w:right="694" w:hanging="360"/>
        <w:jc w:val="left"/>
        <w:rPr>
          <w:sz w:val="24"/>
        </w:rPr>
      </w:pPr>
      <w:r>
        <w:rPr>
          <w:sz w:val="24"/>
        </w:rPr>
        <w:t>Normally</w:t>
      </w:r>
      <w:r>
        <w:rPr>
          <w:spacing w:val="-6"/>
          <w:sz w:val="24"/>
        </w:rPr>
        <w:t xml:space="preserve"> </w:t>
      </w:r>
      <w:r>
        <w:rPr>
          <w:sz w:val="24"/>
        </w:rPr>
        <w:t>CORDUS</w:t>
      </w:r>
      <w:r>
        <w:rPr>
          <w:spacing w:val="-6"/>
          <w:sz w:val="24"/>
        </w:rPr>
        <w:t xml:space="preserve"> </w:t>
      </w:r>
      <w:r>
        <w:rPr>
          <w:sz w:val="24"/>
        </w:rPr>
        <w:t>is</w:t>
      </w:r>
      <w:r>
        <w:rPr>
          <w:spacing w:val="-6"/>
          <w:sz w:val="24"/>
        </w:rPr>
        <w:t xml:space="preserve"> </w:t>
      </w:r>
      <w:r>
        <w:rPr>
          <w:sz w:val="24"/>
        </w:rPr>
        <w:t>used</w:t>
      </w:r>
      <w:r>
        <w:rPr>
          <w:spacing w:val="-6"/>
          <w:sz w:val="24"/>
        </w:rPr>
        <w:t xml:space="preserve"> </w:t>
      </w:r>
      <w:r>
        <w:rPr>
          <w:sz w:val="24"/>
        </w:rPr>
        <w:t>every</w:t>
      </w:r>
      <w:r>
        <w:rPr>
          <w:spacing w:val="-6"/>
          <w:sz w:val="24"/>
        </w:rPr>
        <w:t xml:space="preserve"> </w:t>
      </w:r>
      <w:r>
        <w:rPr>
          <w:sz w:val="24"/>
        </w:rPr>
        <w:t>third</w:t>
      </w:r>
      <w:r>
        <w:rPr>
          <w:spacing w:val="-6"/>
          <w:sz w:val="24"/>
        </w:rPr>
        <w:t xml:space="preserve"> </w:t>
      </w:r>
      <w:r>
        <w:rPr>
          <w:spacing w:val="-7"/>
          <w:sz w:val="24"/>
        </w:rPr>
        <w:t>day,</w:t>
      </w:r>
      <w:r>
        <w:rPr>
          <w:spacing w:val="-5"/>
          <w:sz w:val="24"/>
        </w:rPr>
        <w:t xml:space="preserve"> </w:t>
      </w:r>
      <w:r>
        <w:rPr>
          <w:sz w:val="24"/>
        </w:rPr>
        <w:t>applying</w:t>
      </w:r>
      <w:r>
        <w:rPr>
          <w:spacing w:val="-5"/>
          <w:sz w:val="24"/>
        </w:rPr>
        <w:t xml:space="preserve"> </w:t>
      </w:r>
      <w:r>
        <w:rPr>
          <w:sz w:val="24"/>
        </w:rPr>
        <w:t>it</w:t>
      </w:r>
      <w:r>
        <w:rPr>
          <w:spacing w:val="-5"/>
          <w:sz w:val="24"/>
        </w:rPr>
        <w:t xml:space="preserve"> </w:t>
      </w:r>
      <w:r>
        <w:rPr>
          <w:sz w:val="24"/>
        </w:rPr>
        <w:t>3</w:t>
      </w:r>
      <w:r>
        <w:rPr>
          <w:spacing w:val="-6"/>
          <w:sz w:val="24"/>
        </w:rPr>
        <w:t xml:space="preserve"> </w:t>
      </w:r>
      <w:r>
        <w:rPr>
          <w:sz w:val="24"/>
        </w:rPr>
        <w:t>to</w:t>
      </w:r>
      <w:r>
        <w:rPr>
          <w:spacing w:val="-5"/>
          <w:sz w:val="24"/>
        </w:rPr>
        <w:t xml:space="preserve"> </w:t>
      </w:r>
      <w:r>
        <w:rPr>
          <w:sz w:val="24"/>
        </w:rPr>
        <w:t>4</w:t>
      </w:r>
      <w:r>
        <w:rPr>
          <w:spacing w:val="-5"/>
          <w:sz w:val="24"/>
        </w:rPr>
        <w:t xml:space="preserve"> </w:t>
      </w:r>
      <w:r>
        <w:rPr>
          <w:sz w:val="24"/>
        </w:rPr>
        <w:t>minutes</w:t>
      </w:r>
      <w:r>
        <w:rPr>
          <w:spacing w:val="-6"/>
          <w:sz w:val="24"/>
        </w:rPr>
        <w:t xml:space="preserve"> </w:t>
      </w:r>
      <w:r>
        <w:rPr>
          <w:sz w:val="24"/>
        </w:rPr>
        <w:t>on</w:t>
      </w:r>
      <w:r>
        <w:rPr>
          <w:spacing w:val="-5"/>
          <w:sz w:val="24"/>
        </w:rPr>
        <w:t xml:space="preserve"> </w:t>
      </w:r>
      <w:r>
        <w:rPr>
          <w:sz w:val="24"/>
        </w:rPr>
        <w:t>each</w:t>
      </w:r>
      <w:r>
        <w:rPr>
          <w:spacing w:val="-6"/>
          <w:sz w:val="24"/>
        </w:rPr>
        <w:t xml:space="preserve"> </w:t>
      </w:r>
      <w:r>
        <w:rPr>
          <w:sz w:val="24"/>
        </w:rPr>
        <w:t>point</w:t>
      </w:r>
      <w:r>
        <w:rPr>
          <w:spacing w:val="-6"/>
          <w:sz w:val="24"/>
        </w:rPr>
        <w:t xml:space="preserve"> </w:t>
      </w:r>
      <w:r>
        <w:rPr>
          <w:sz w:val="24"/>
        </w:rPr>
        <w:t>(except</w:t>
      </w:r>
      <w:r>
        <w:rPr>
          <w:spacing w:val="-5"/>
          <w:sz w:val="24"/>
        </w:rPr>
        <w:t xml:space="preserve"> </w:t>
      </w:r>
      <w:r>
        <w:rPr>
          <w:sz w:val="24"/>
        </w:rPr>
        <w:t>on</w:t>
      </w:r>
      <w:r>
        <w:rPr>
          <w:spacing w:val="-5"/>
          <w:sz w:val="24"/>
        </w:rPr>
        <w:t xml:space="preserve"> </w:t>
      </w:r>
      <w:r>
        <w:rPr>
          <w:sz w:val="24"/>
        </w:rPr>
        <w:t>contrain- dicated</w:t>
      </w:r>
      <w:r>
        <w:rPr>
          <w:spacing w:val="-1"/>
          <w:sz w:val="24"/>
        </w:rPr>
        <w:t xml:space="preserve"> </w:t>
      </w:r>
      <w:r>
        <w:rPr>
          <w:sz w:val="24"/>
        </w:rPr>
        <w:t>areas).</w:t>
      </w:r>
    </w:p>
    <w:p>
      <w:pPr>
        <w:pStyle w:val="12"/>
        <w:numPr>
          <w:ilvl w:val="0"/>
          <w:numId w:val="4"/>
        </w:numPr>
        <w:tabs>
          <w:tab w:val="left" w:pos="1102"/>
          <w:tab w:val="left" w:pos="1103"/>
        </w:tabs>
        <w:spacing w:before="2" w:after="0" w:line="244" w:lineRule="auto"/>
        <w:ind w:left="1102" w:right="695" w:hanging="360"/>
        <w:jc w:val="left"/>
        <w:rPr>
          <w:sz w:val="24"/>
        </w:rPr>
      </w:pPr>
      <w:r>
        <w:rPr>
          <w:sz w:val="24"/>
        </w:rPr>
        <w:t>A</w:t>
      </w:r>
      <w:r>
        <w:rPr>
          <w:spacing w:val="-12"/>
          <w:sz w:val="24"/>
        </w:rPr>
        <w:t xml:space="preserve"> </w:t>
      </w:r>
      <w:r>
        <w:rPr>
          <w:sz w:val="24"/>
        </w:rPr>
        <w:t>basic</w:t>
      </w:r>
      <w:r>
        <w:rPr>
          <w:spacing w:val="-11"/>
          <w:sz w:val="24"/>
        </w:rPr>
        <w:t xml:space="preserve"> </w:t>
      </w:r>
      <w:r>
        <w:rPr>
          <w:sz w:val="24"/>
        </w:rPr>
        <w:t>cycle</w:t>
      </w:r>
      <w:r>
        <w:rPr>
          <w:spacing w:val="-11"/>
          <w:sz w:val="24"/>
        </w:rPr>
        <w:t xml:space="preserve"> </w:t>
      </w:r>
      <w:r>
        <w:rPr>
          <w:sz w:val="24"/>
        </w:rPr>
        <w:t>consists</w:t>
      </w:r>
      <w:r>
        <w:rPr>
          <w:spacing w:val="-12"/>
          <w:sz w:val="24"/>
        </w:rPr>
        <w:t xml:space="preserve"> </w:t>
      </w:r>
      <w:r>
        <w:rPr>
          <w:sz w:val="24"/>
        </w:rPr>
        <w:t>of</w:t>
      </w:r>
      <w:r>
        <w:rPr>
          <w:spacing w:val="-11"/>
          <w:sz w:val="24"/>
        </w:rPr>
        <w:t xml:space="preserve"> </w:t>
      </w:r>
      <w:r>
        <w:rPr>
          <w:sz w:val="24"/>
        </w:rPr>
        <w:t>10</w:t>
      </w:r>
      <w:r>
        <w:rPr>
          <w:spacing w:val="-11"/>
          <w:sz w:val="24"/>
        </w:rPr>
        <w:t xml:space="preserve"> </w:t>
      </w:r>
      <w:r>
        <w:rPr>
          <w:sz w:val="24"/>
        </w:rPr>
        <w:t>sessions.</w:t>
      </w:r>
      <w:r>
        <w:rPr>
          <w:spacing w:val="-12"/>
          <w:sz w:val="24"/>
        </w:rPr>
        <w:t xml:space="preserve"> </w:t>
      </w:r>
      <w:r>
        <w:rPr>
          <w:sz w:val="24"/>
        </w:rPr>
        <w:t>After</w:t>
      </w:r>
      <w:r>
        <w:rPr>
          <w:spacing w:val="-11"/>
          <w:sz w:val="24"/>
        </w:rPr>
        <w:t xml:space="preserve"> </w:t>
      </w:r>
      <w:r>
        <w:rPr>
          <w:sz w:val="24"/>
        </w:rPr>
        <w:t>a</w:t>
      </w:r>
      <w:r>
        <w:rPr>
          <w:spacing w:val="-11"/>
          <w:sz w:val="24"/>
        </w:rPr>
        <w:t xml:space="preserve"> </w:t>
      </w:r>
      <w:r>
        <w:rPr>
          <w:sz w:val="24"/>
        </w:rPr>
        <w:t>cycle</w:t>
      </w:r>
      <w:r>
        <w:rPr>
          <w:spacing w:val="-11"/>
          <w:sz w:val="24"/>
        </w:rPr>
        <w:t xml:space="preserve"> </w:t>
      </w:r>
      <w:r>
        <w:rPr>
          <w:sz w:val="24"/>
        </w:rPr>
        <w:t>is</w:t>
      </w:r>
      <w:r>
        <w:rPr>
          <w:spacing w:val="-12"/>
          <w:sz w:val="24"/>
        </w:rPr>
        <w:t xml:space="preserve"> </w:t>
      </w:r>
      <w:r>
        <w:rPr>
          <w:sz w:val="24"/>
        </w:rPr>
        <w:t>completed,</w:t>
      </w:r>
      <w:r>
        <w:rPr>
          <w:spacing w:val="-11"/>
          <w:sz w:val="24"/>
        </w:rPr>
        <w:t xml:space="preserve"> </w:t>
      </w:r>
      <w:r>
        <w:rPr>
          <w:sz w:val="24"/>
        </w:rPr>
        <w:t>a</w:t>
      </w:r>
      <w:r>
        <w:rPr>
          <w:spacing w:val="-11"/>
          <w:sz w:val="24"/>
        </w:rPr>
        <w:t xml:space="preserve"> </w:t>
      </w:r>
      <w:r>
        <w:rPr>
          <w:sz w:val="24"/>
        </w:rPr>
        <w:t>rest</w:t>
      </w:r>
      <w:r>
        <w:rPr>
          <w:spacing w:val="-12"/>
          <w:sz w:val="24"/>
        </w:rPr>
        <w:t xml:space="preserve"> </w:t>
      </w:r>
      <w:r>
        <w:rPr>
          <w:sz w:val="24"/>
        </w:rPr>
        <w:t>interval</w:t>
      </w:r>
      <w:r>
        <w:rPr>
          <w:spacing w:val="-11"/>
          <w:sz w:val="24"/>
        </w:rPr>
        <w:t xml:space="preserve"> </w:t>
      </w:r>
      <w:r>
        <w:rPr>
          <w:sz w:val="24"/>
        </w:rPr>
        <w:t>of</w:t>
      </w:r>
      <w:r>
        <w:rPr>
          <w:spacing w:val="-11"/>
          <w:sz w:val="24"/>
        </w:rPr>
        <w:t xml:space="preserve"> </w:t>
      </w:r>
      <w:r>
        <w:rPr>
          <w:sz w:val="24"/>
        </w:rPr>
        <w:t>one</w:t>
      </w:r>
      <w:r>
        <w:rPr>
          <w:spacing w:val="-12"/>
          <w:sz w:val="24"/>
        </w:rPr>
        <w:t xml:space="preserve"> </w:t>
      </w:r>
      <w:r>
        <w:rPr>
          <w:sz w:val="24"/>
        </w:rPr>
        <w:t>week</w:t>
      </w:r>
      <w:r>
        <w:rPr>
          <w:spacing w:val="-11"/>
          <w:sz w:val="24"/>
        </w:rPr>
        <w:t xml:space="preserve"> </w:t>
      </w:r>
      <w:r>
        <w:rPr>
          <w:sz w:val="24"/>
        </w:rPr>
        <w:t>is</w:t>
      </w:r>
      <w:r>
        <w:rPr>
          <w:spacing w:val="-11"/>
          <w:sz w:val="24"/>
        </w:rPr>
        <w:t xml:space="preserve"> </w:t>
      </w:r>
      <w:r>
        <w:rPr>
          <w:sz w:val="24"/>
        </w:rPr>
        <w:t xml:space="preserve">recommen- ded. </w:t>
      </w:r>
      <w:r>
        <w:rPr>
          <w:spacing w:val="-8"/>
          <w:sz w:val="24"/>
        </w:rPr>
        <w:t xml:space="preserve">You </w:t>
      </w:r>
      <w:r>
        <w:rPr>
          <w:sz w:val="24"/>
        </w:rPr>
        <w:t xml:space="preserve">can then repeat the cycle </w:t>
      </w:r>
      <w:r>
        <w:rPr>
          <w:spacing w:val="-3"/>
          <w:sz w:val="24"/>
        </w:rPr>
        <w:t xml:space="preserve">over </w:t>
      </w:r>
      <w:r>
        <w:rPr>
          <w:sz w:val="24"/>
        </w:rPr>
        <w:t>again, or use it once or twice a</w:t>
      </w:r>
      <w:r>
        <w:rPr>
          <w:spacing w:val="-3"/>
          <w:sz w:val="24"/>
        </w:rPr>
        <w:t xml:space="preserve"> </w:t>
      </w:r>
      <w:r>
        <w:rPr>
          <w:sz w:val="24"/>
        </w:rPr>
        <w:t>week.</w:t>
      </w:r>
    </w:p>
    <w:p>
      <w:pPr>
        <w:pStyle w:val="12"/>
        <w:numPr>
          <w:ilvl w:val="0"/>
          <w:numId w:val="4"/>
        </w:numPr>
        <w:tabs>
          <w:tab w:val="left" w:pos="1102"/>
          <w:tab w:val="left" w:pos="1103"/>
        </w:tabs>
        <w:spacing w:before="2" w:after="0" w:line="244" w:lineRule="auto"/>
        <w:ind w:left="1102" w:right="693" w:hanging="360"/>
        <w:jc w:val="left"/>
        <w:rPr>
          <w:sz w:val="24"/>
        </w:rPr>
      </w:pPr>
      <w:r>
        <w:rPr>
          <w:sz w:val="24"/>
        </w:rPr>
        <w:t xml:space="preserve">Consult with your doctor if you can use it more frequently (every day or in some cases up to twice a day). If your back feels a little sore the next </w:t>
      </w:r>
      <w:r>
        <w:rPr>
          <w:spacing w:val="-7"/>
          <w:sz w:val="24"/>
        </w:rPr>
        <w:t xml:space="preserve">day, </w:t>
      </w:r>
      <w:r>
        <w:rPr>
          <w:sz w:val="24"/>
        </w:rPr>
        <w:t>do not use the device for 1 to 2</w:t>
      </w:r>
      <w:r>
        <w:rPr>
          <w:spacing w:val="-22"/>
          <w:sz w:val="24"/>
        </w:rPr>
        <w:t xml:space="preserve"> </w:t>
      </w:r>
      <w:r>
        <w:rPr>
          <w:sz w:val="24"/>
        </w:rPr>
        <w:t>days.</w:t>
      </w:r>
    </w:p>
    <w:p>
      <w:pPr>
        <w:pStyle w:val="7"/>
        <w:spacing w:before="7"/>
        <w:rPr>
          <w:sz w:val="11"/>
        </w:rPr>
      </w:pPr>
    </w:p>
    <w:p>
      <w:pPr>
        <w:spacing w:after="0"/>
        <w:rPr>
          <w:sz w:val="11"/>
        </w:rPr>
        <w:sectPr>
          <w:headerReference r:id="rId11" w:type="default"/>
          <w:footerReference r:id="rId13" w:type="default"/>
          <w:headerReference r:id="rId12" w:type="even"/>
          <w:footerReference r:id="rId14" w:type="even"/>
          <w:pgSz w:w="12240" w:h="15840"/>
          <w:pgMar w:top="640" w:right="0" w:bottom="680" w:left="0" w:header="433" w:footer="497" w:gutter="0"/>
          <w:pgNumType w:start="6"/>
        </w:sectPr>
      </w:pPr>
    </w:p>
    <w:p>
      <w:pPr>
        <w:pStyle w:val="3"/>
        <w:spacing w:before="100"/>
        <w:ind w:left="745"/>
        <w:jc w:val="both"/>
      </w:pPr>
      <w:r>
        <w:pict>
          <v:group id="_x0000_s1050" o:spid="_x0000_s1050" o:spt="203" style="position:absolute;left:0pt;margin-left:225.05pt;margin-top:7.9pt;height:318.7pt;width:349.25pt;mso-position-horizontal-relative:page;z-index:-252576768;mso-width-relative:page;mso-height-relative:page;" coordorigin="4501,158" coordsize="6985,6374">
            <o:lock v:ext="edit"/>
            <v:shape id="_x0000_s1051" o:spid="_x0000_s1051" o:spt="75" type="#_x0000_t75" style="position:absolute;left:4501;top:5150;height:1371;width:3195;" filled="f" stroked="f" coordsize="21600,21600">
              <v:path/>
              <v:fill on="f" focussize="0,0"/>
              <v:stroke on="f"/>
              <v:imagedata r:id="rId26" o:title=""/>
              <o:lock v:ext="edit" aspectratio="t"/>
            </v:shape>
            <v:shape id="_x0000_s1052" o:spid="_x0000_s1052" o:spt="75" type="#_x0000_t75" style="position:absolute;left:8282;top:5150;height:1383;width:3204;" filled="f" stroked="f" coordsize="21600,21600">
              <v:path/>
              <v:fill on="f" focussize="0,0"/>
              <v:stroke on="f"/>
              <v:imagedata r:id="rId27" o:title=""/>
              <o:lock v:ext="edit" aspectratio="t"/>
            </v:shape>
            <v:shape id="_x0000_s1053" o:spid="_x0000_s1053" o:spt="75" type="#_x0000_t75" style="position:absolute;left:6296;top:158;height:4928;width:4952;" filled="f" stroked="f" coordsize="21600,21600">
              <v:path/>
              <v:fill on="f" focussize="0,0"/>
              <v:stroke on="f"/>
              <v:imagedata r:id="rId28" o:title=""/>
              <o:lock v:ext="edit" aspectratio="t"/>
            </v:shape>
            <v:rect id="_x0000_s1054" o:spid="_x0000_s1054" o:spt="1" style="position:absolute;left:6155;top:230;height:656;width:1506;" fillcolor="#FFFFFF" filled="t" stroked="f" coordsize="21600,21600">
              <v:path/>
              <v:fill on="t" focussize="0,0"/>
              <v:stroke on="f"/>
              <v:imagedata o:title=""/>
              <o:lock v:ext="edit"/>
            </v:rect>
          </v:group>
        </w:pict>
      </w:r>
      <w:r>
        <w:t>CORDUS basic therapy</w:t>
      </w:r>
    </w:p>
    <w:p>
      <w:pPr>
        <w:pStyle w:val="7"/>
        <w:spacing w:before="68" w:line="244" w:lineRule="auto"/>
        <w:ind w:left="742"/>
        <w:jc w:val="both"/>
      </w:pPr>
      <w:r>
        <w:t>Regardless of where your back condition is located, we</w:t>
      </w:r>
      <w:r>
        <w:rPr>
          <w:spacing w:val="-15"/>
        </w:rPr>
        <w:t xml:space="preserve"> </w:t>
      </w:r>
      <w:r>
        <w:t>recommend</w:t>
      </w:r>
      <w:r>
        <w:rPr>
          <w:spacing w:val="-15"/>
        </w:rPr>
        <w:t xml:space="preserve"> </w:t>
      </w:r>
      <w:r>
        <w:t>that</w:t>
      </w:r>
      <w:r>
        <w:rPr>
          <w:spacing w:val="-14"/>
        </w:rPr>
        <w:t xml:space="preserve"> </w:t>
      </w:r>
      <w:r>
        <w:t>you</w:t>
      </w:r>
      <w:r>
        <w:rPr>
          <w:spacing w:val="-15"/>
        </w:rPr>
        <w:t xml:space="preserve"> </w:t>
      </w:r>
      <w:r>
        <w:t>apply</w:t>
      </w:r>
      <w:r>
        <w:rPr>
          <w:spacing w:val="-14"/>
        </w:rPr>
        <w:t xml:space="preserve"> </w:t>
      </w:r>
      <w:r>
        <w:t>the</w:t>
      </w:r>
      <w:r>
        <w:rPr>
          <w:spacing w:val="-15"/>
        </w:rPr>
        <w:t xml:space="preserve"> </w:t>
      </w:r>
      <w:r>
        <w:t>device</w:t>
      </w:r>
      <w:r>
        <w:rPr>
          <w:spacing w:val="-14"/>
        </w:rPr>
        <w:t xml:space="preserve"> </w:t>
      </w:r>
      <w:r>
        <w:t>to</w:t>
      </w:r>
      <w:r>
        <w:rPr>
          <w:spacing w:val="-15"/>
        </w:rPr>
        <w:t xml:space="preserve"> </w:t>
      </w:r>
      <w:r>
        <w:t>all</w:t>
      </w:r>
      <w:r>
        <w:rPr>
          <w:spacing w:val="-14"/>
        </w:rPr>
        <w:t xml:space="preserve"> </w:t>
      </w:r>
      <w:r>
        <w:t>of</w:t>
      </w:r>
      <w:r>
        <w:rPr>
          <w:spacing w:val="-15"/>
        </w:rPr>
        <w:t xml:space="preserve"> </w:t>
      </w:r>
      <w:r>
        <w:t>the basic points listed here below (except for contrain- dicated</w:t>
      </w:r>
      <w:r>
        <w:rPr>
          <w:spacing w:val="-1"/>
        </w:rPr>
        <w:t xml:space="preserve"> </w:t>
      </w:r>
      <w:r>
        <w:t>areas):</w:t>
      </w:r>
    </w:p>
    <w:p>
      <w:pPr>
        <w:pStyle w:val="7"/>
        <w:spacing w:before="4" w:line="244" w:lineRule="auto"/>
        <w:ind w:left="742" w:right="1"/>
        <w:jc w:val="both"/>
      </w:pPr>
      <w:r>
        <w:t>It is important that the spine is correctly positioned and aligned in between the tips or curvature of the CORDUS</w:t>
      </w:r>
      <w:r>
        <w:rPr>
          <w:spacing w:val="-9"/>
        </w:rPr>
        <w:t xml:space="preserve"> </w:t>
      </w:r>
      <w:r>
        <w:t>(centered).</w:t>
      </w:r>
      <w:r>
        <w:rPr>
          <w:spacing w:val="-9"/>
        </w:rPr>
        <w:t xml:space="preserve"> </w:t>
      </w:r>
      <w:r>
        <w:t>Do</w:t>
      </w:r>
      <w:r>
        <w:rPr>
          <w:spacing w:val="-8"/>
        </w:rPr>
        <w:t xml:space="preserve"> </w:t>
      </w:r>
      <w:r>
        <w:t>not</w:t>
      </w:r>
      <w:r>
        <w:rPr>
          <w:spacing w:val="-9"/>
        </w:rPr>
        <w:t xml:space="preserve"> </w:t>
      </w:r>
      <w:r>
        <w:t>worry</w:t>
      </w:r>
      <w:r>
        <w:rPr>
          <w:spacing w:val="-8"/>
        </w:rPr>
        <w:t xml:space="preserve"> </w:t>
      </w:r>
      <w:r>
        <w:t>about</w:t>
      </w:r>
      <w:r>
        <w:rPr>
          <w:spacing w:val="-9"/>
        </w:rPr>
        <w:t xml:space="preserve"> </w:t>
      </w:r>
      <w:r>
        <w:t>the</w:t>
      </w:r>
      <w:r>
        <w:rPr>
          <w:spacing w:val="-9"/>
        </w:rPr>
        <w:t xml:space="preserve"> </w:t>
      </w:r>
      <w:r>
        <w:t xml:space="preserve">accura- cy of the points. There is no problem if the device is slightly </w:t>
      </w:r>
      <w:r>
        <w:rPr>
          <w:spacing w:val="-3"/>
        </w:rPr>
        <w:t xml:space="preserve">above </w:t>
      </w:r>
      <w:r>
        <w:t>or below the point that you are going to</w:t>
      </w:r>
      <w:r>
        <w:rPr>
          <w:spacing w:val="-1"/>
        </w:rPr>
        <w:t xml:space="preserve"> </w:t>
      </w:r>
      <w:r>
        <w:t>work.</w:t>
      </w:r>
    </w:p>
    <w:p>
      <w:pPr>
        <w:pStyle w:val="7"/>
        <w:spacing w:before="6" w:line="244" w:lineRule="auto"/>
        <w:ind w:left="742"/>
        <w:jc w:val="both"/>
      </w:pPr>
      <w:r>
        <w:t>After 2 or 3 sessions, you can apply the device not only to the basic points, but also to treat any ver- tebra along the spine (except for contraindicated areas).</w:t>
      </w:r>
    </w:p>
    <w:p>
      <w:pPr>
        <w:pStyle w:val="7"/>
        <w:spacing w:before="5"/>
        <w:ind w:left="742"/>
        <w:jc w:val="both"/>
      </w:pPr>
      <w:r>
        <w:t>The session can be performed on the floor, on a bed</w:t>
      </w:r>
    </w:p>
    <w:p>
      <w:pPr>
        <w:pStyle w:val="7"/>
        <w:spacing w:before="6"/>
        <w:ind w:left="742"/>
        <w:jc w:val="both"/>
      </w:pPr>
      <w:r>
        <w:drawing>
          <wp:anchor distT="0" distB="0" distL="0" distR="0" simplePos="0" relativeHeight="251673600" behindDoc="0" locked="0" layoutInCell="1" allowOverlap="1">
            <wp:simplePos x="0" y="0"/>
            <wp:positionH relativeFrom="page">
              <wp:posOffset>456565</wp:posOffset>
            </wp:positionH>
            <wp:positionV relativeFrom="paragraph">
              <wp:posOffset>179705</wp:posOffset>
            </wp:positionV>
            <wp:extent cx="2075815" cy="844550"/>
            <wp:effectExtent l="0" t="0" r="0" b="0"/>
            <wp:wrapNone/>
            <wp:docPr id="15"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1.jpeg"/>
                    <pic:cNvPicPr>
                      <a:picLocks noChangeAspect="1"/>
                    </pic:cNvPicPr>
                  </pic:nvPicPr>
                  <pic:blipFill>
                    <a:blip r:embed="rId29" cstate="print"/>
                    <a:stretch>
                      <a:fillRect/>
                    </a:stretch>
                  </pic:blipFill>
                  <pic:spPr>
                    <a:xfrm>
                      <a:off x="0" y="0"/>
                      <a:ext cx="2076110" cy="844422"/>
                    </a:xfrm>
                    <a:prstGeom prst="rect">
                      <a:avLst/>
                    </a:prstGeom>
                  </pic:spPr>
                </pic:pic>
              </a:graphicData>
            </a:graphic>
          </wp:anchor>
        </w:drawing>
      </w:r>
      <w:r>
        <w:t>or a sofa / recliner.</w:t>
      </w:r>
    </w:p>
    <w:p>
      <w:pPr>
        <w:pStyle w:val="4"/>
        <w:spacing w:before="179" w:line="244" w:lineRule="auto"/>
        <w:ind w:left="300" w:right="4027"/>
      </w:pPr>
      <w:r>
        <w:rPr>
          <w:b w:val="0"/>
        </w:rPr>
        <w:br w:type="column"/>
      </w:r>
      <w:r>
        <w:t>BASIC POINTS</w:t>
      </w:r>
    </w:p>
    <w:p>
      <w:pPr>
        <w:pStyle w:val="6"/>
        <w:spacing w:before="167"/>
        <w:ind w:left="1123"/>
        <w:rPr>
          <w:rFonts w:ascii="Corbel"/>
        </w:rPr>
      </w:pPr>
      <w:r>
        <w:rPr>
          <w:rFonts w:ascii="Corbel"/>
          <w:shd w:val="clear" w:color="auto" w:fill="FFFFFF"/>
        </w:rPr>
        <w:t xml:space="preserve">  SIDE C </w:t>
      </w:r>
    </w:p>
    <w:p>
      <w:pPr>
        <w:pStyle w:val="7"/>
        <w:rPr>
          <w:rFonts w:ascii="Corbel"/>
          <w:b/>
        </w:rPr>
      </w:pPr>
    </w:p>
    <w:p>
      <w:pPr>
        <w:pStyle w:val="7"/>
        <w:spacing w:before="11"/>
        <w:rPr>
          <w:rFonts w:ascii="Corbel"/>
          <w:b/>
          <w:sz w:val="31"/>
        </w:rPr>
      </w:pPr>
    </w:p>
    <w:p>
      <w:pPr>
        <w:spacing w:before="0"/>
        <w:ind w:left="609" w:right="0" w:firstLine="0"/>
        <w:jc w:val="left"/>
        <w:rPr>
          <w:rFonts w:ascii="Corbel"/>
          <w:b/>
          <w:sz w:val="24"/>
        </w:rPr>
      </w:pPr>
      <w:r>
        <w:rPr>
          <w:rFonts w:ascii="Corbel"/>
          <w:b/>
          <w:sz w:val="24"/>
          <w:shd w:val="clear" w:color="auto" w:fill="FFFFFF"/>
        </w:rPr>
        <w:t xml:space="preserve"> SIDE D </w:t>
      </w:r>
    </w:p>
    <w:p>
      <w:pPr>
        <w:pStyle w:val="7"/>
        <w:rPr>
          <w:rFonts w:ascii="Corbel"/>
          <w:b/>
        </w:rPr>
      </w:pPr>
    </w:p>
    <w:p>
      <w:pPr>
        <w:pStyle w:val="7"/>
        <w:rPr>
          <w:rFonts w:ascii="Corbel"/>
          <w:b/>
        </w:rPr>
      </w:pPr>
    </w:p>
    <w:p>
      <w:pPr>
        <w:pStyle w:val="7"/>
        <w:rPr>
          <w:rFonts w:ascii="Corbel"/>
          <w:b/>
        </w:rPr>
      </w:pPr>
    </w:p>
    <w:p>
      <w:pPr>
        <w:pStyle w:val="7"/>
        <w:spacing w:before="10"/>
        <w:rPr>
          <w:rFonts w:ascii="Corbel"/>
          <w:b/>
          <w:sz w:val="28"/>
        </w:rPr>
      </w:pPr>
    </w:p>
    <w:p>
      <w:pPr>
        <w:spacing w:before="0"/>
        <w:ind w:left="1123" w:right="0" w:firstLine="0"/>
        <w:jc w:val="left"/>
        <w:rPr>
          <w:rFonts w:ascii="Corbel"/>
          <w:b/>
          <w:sz w:val="24"/>
        </w:rPr>
      </w:pPr>
      <w:r>
        <w:rPr>
          <w:rFonts w:ascii="Corbel"/>
          <w:b/>
          <w:sz w:val="24"/>
          <w:shd w:val="clear" w:color="auto" w:fill="FFFFFF"/>
        </w:rPr>
        <w:t xml:space="preserve"> </w:t>
      </w:r>
      <w:r>
        <w:rPr>
          <w:rFonts w:ascii="Corbel"/>
          <w:b/>
          <w:spacing w:val="-21"/>
          <w:sz w:val="24"/>
          <w:shd w:val="clear" w:color="auto" w:fill="FFFFFF"/>
        </w:rPr>
        <w:t xml:space="preserve"> </w:t>
      </w:r>
      <w:r>
        <w:rPr>
          <w:rFonts w:ascii="Corbel"/>
          <w:b/>
          <w:sz w:val="24"/>
          <w:shd w:val="clear" w:color="auto" w:fill="FFFFFF"/>
        </w:rPr>
        <w:t>SIDE</w:t>
      </w:r>
      <w:r>
        <w:rPr>
          <w:rFonts w:ascii="Corbel"/>
          <w:b/>
          <w:spacing w:val="-4"/>
          <w:sz w:val="24"/>
          <w:shd w:val="clear" w:color="auto" w:fill="FFFFFF"/>
        </w:rPr>
        <w:t xml:space="preserve"> </w:t>
      </w:r>
      <w:r>
        <w:rPr>
          <w:rFonts w:ascii="Corbel"/>
          <w:b/>
          <w:sz w:val="24"/>
          <w:shd w:val="clear" w:color="auto" w:fill="FFFFFF"/>
        </w:rPr>
        <w:t>L</w:t>
      </w:r>
      <w:r>
        <w:rPr>
          <w:rFonts w:ascii="Corbel"/>
          <w:b/>
          <w:spacing w:val="8"/>
          <w:sz w:val="24"/>
          <w:shd w:val="clear" w:color="auto" w:fill="FFFFFF"/>
        </w:rPr>
        <w:t xml:space="preserve"> </w:t>
      </w:r>
    </w:p>
    <w:p>
      <w:pPr>
        <w:pStyle w:val="7"/>
        <w:rPr>
          <w:rFonts w:ascii="Corbel"/>
          <w:b/>
        </w:rPr>
      </w:pPr>
    </w:p>
    <w:p>
      <w:pPr>
        <w:pStyle w:val="7"/>
        <w:rPr>
          <w:rFonts w:ascii="Corbel"/>
          <w:b/>
        </w:rPr>
      </w:pPr>
    </w:p>
    <w:p>
      <w:pPr>
        <w:spacing w:before="150"/>
        <w:ind w:left="1123" w:right="0" w:firstLine="0"/>
        <w:jc w:val="left"/>
        <w:rPr>
          <w:rFonts w:ascii="Corbel"/>
          <w:b/>
          <w:sz w:val="24"/>
        </w:rPr>
      </w:pPr>
      <w:r>
        <w:rPr>
          <w:rFonts w:ascii="Corbel"/>
          <w:b/>
          <w:spacing w:val="2"/>
          <w:sz w:val="24"/>
          <w:shd w:val="clear" w:color="auto" w:fill="FFFFFF"/>
        </w:rPr>
        <w:t xml:space="preserve"> </w:t>
      </w:r>
      <w:r>
        <w:rPr>
          <w:rFonts w:ascii="Corbel"/>
          <w:b/>
          <w:sz w:val="24"/>
          <w:shd w:val="clear" w:color="auto" w:fill="FFFFFF"/>
        </w:rPr>
        <w:t>SIDE</w:t>
      </w:r>
      <w:r>
        <w:rPr>
          <w:rFonts w:ascii="Corbel"/>
          <w:b/>
          <w:spacing w:val="-4"/>
          <w:sz w:val="24"/>
          <w:shd w:val="clear" w:color="auto" w:fill="FFFFFF"/>
        </w:rPr>
        <w:t xml:space="preserve"> </w:t>
      </w:r>
      <w:r>
        <w:rPr>
          <w:rFonts w:ascii="Corbel"/>
          <w:b/>
          <w:sz w:val="24"/>
          <w:shd w:val="clear" w:color="auto" w:fill="FFFFFF"/>
        </w:rPr>
        <w:t>D</w:t>
      </w:r>
      <w:r>
        <w:rPr>
          <w:rFonts w:ascii="Corbel"/>
          <w:b/>
          <w:spacing w:val="-3"/>
          <w:sz w:val="24"/>
          <w:shd w:val="clear" w:color="auto" w:fill="FFFFFF"/>
        </w:rPr>
        <w:t xml:space="preserve"> </w:t>
      </w:r>
    </w:p>
    <w:p>
      <w:pPr>
        <w:spacing w:after="0"/>
        <w:jc w:val="left"/>
        <w:rPr>
          <w:rFonts w:ascii="Corbel"/>
          <w:sz w:val="24"/>
        </w:rPr>
        <w:sectPr>
          <w:type w:val="continuous"/>
          <w:pgSz w:w="12240" w:h="15840"/>
          <w:pgMar w:top="620" w:right="0" w:bottom="0" w:left="0" w:header="720" w:footer="720" w:gutter="0"/>
          <w:cols w:equalWidth="0" w:num="2">
            <w:col w:w="6024" w:space="40"/>
            <w:col w:w="6176"/>
          </w:cols>
        </w:sectPr>
      </w:pPr>
    </w:p>
    <w:p>
      <w:pPr>
        <w:pStyle w:val="7"/>
        <w:rPr>
          <w:rFonts w:ascii="Corbel"/>
          <w:b/>
          <w:sz w:val="20"/>
        </w:rPr>
      </w:pPr>
    </w:p>
    <w:p>
      <w:pPr>
        <w:pStyle w:val="7"/>
        <w:rPr>
          <w:rFonts w:ascii="Corbel"/>
          <w:b/>
          <w:sz w:val="20"/>
        </w:rPr>
      </w:pPr>
    </w:p>
    <w:p>
      <w:pPr>
        <w:pStyle w:val="7"/>
        <w:rPr>
          <w:rFonts w:ascii="Corbel"/>
          <w:b/>
          <w:sz w:val="20"/>
        </w:rPr>
      </w:pPr>
    </w:p>
    <w:p>
      <w:pPr>
        <w:pStyle w:val="7"/>
        <w:rPr>
          <w:rFonts w:ascii="Corbel"/>
          <w:b/>
          <w:sz w:val="20"/>
        </w:rPr>
      </w:pPr>
    </w:p>
    <w:p>
      <w:pPr>
        <w:pStyle w:val="7"/>
        <w:spacing w:before="6"/>
        <w:rPr>
          <w:rFonts w:ascii="Corbel"/>
          <w:b/>
          <w:sz w:val="18"/>
        </w:rPr>
      </w:pPr>
    </w:p>
    <w:p>
      <w:pPr>
        <w:tabs>
          <w:tab w:val="left" w:pos="4799"/>
          <w:tab w:val="left" w:pos="8402"/>
        </w:tabs>
        <w:spacing w:before="104"/>
        <w:ind w:left="1389" w:right="0" w:firstLine="0"/>
        <w:jc w:val="left"/>
        <w:rPr>
          <w:sz w:val="30"/>
        </w:rPr>
      </w:pPr>
      <w:r>
        <w:rPr>
          <w:b/>
          <w:position w:val="1"/>
          <w:sz w:val="30"/>
        </w:rPr>
        <w:t>Side</w:t>
      </w:r>
      <w:r>
        <w:rPr>
          <w:b/>
          <w:spacing w:val="-2"/>
          <w:position w:val="1"/>
          <w:sz w:val="30"/>
        </w:rPr>
        <w:t xml:space="preserve"> </w:t>
      </w:r>
      <w:r>
        <w:rPr>
          <w:b/>
          <w:position w:val="1"/>
          <w:sz w:val="30"/>
        </w:rPr>
        <w:t>C:</w:t>
      </w:r>
      <w:r>
        <w:rPr>
          <w:b/>
          <w:spacing w:val="-1"/>
          <w:position w:val="1"/>
          <w:sz w:val="30"/>
        </w:rPr>
        <w:t xml:space="preserve"> </w:t>
      </w:r>
      <w:r>
        <w:rPr>
          <w:position w:val="1"/>
          <w:sz w:val="30"/>
        </w:rPr>
        <w:t>Cervical</w:t>
      </w:r>
      <w:r>
        <w:rPr>
          <w:position w:val="1"/>
          <w:sz w:val="30"/>
        </w:rPr>
        <w:tab/>
      </w:r>
      <w:r>
        <w:rPr>
          <w:b/>
          <w:sz w:val="30"/>
        </w:rPr>
        <w:t>Side</w:t>
      </w:r>
      <w:r>
        <w:rPr>
          <w:b/>
          <w:spacing w:val="-3"/>
          <w:sz w:val="30"/>
        </w:rPr>
        <w:t xml:space="preserve"> </w:t>
      </w:r>
      <w:r>
        <w:rPr>
          <w:b/>
          <w:sz w:val="30"/>
        </w:rPr>
        <w:t>D:</w:t>
      </w:r>
      <w:r>
        <w:rPr>
          <w:b/>
          <w:spacing w:val="-2"/>
          <w:sz w:val="30"/>
        </w:rPr>
        <w:t xml:space="preserve"> </w:t>
      </w:r>
      <w:r>
        <w:rPr>
          <w:sz w:val="30"/>
        </w:rPr>
        <w:t>Dorsal-Coxis</w:t>
      </w:r>
      <w:r>
        <w:rPr>
          <w:sz w:val="30"/>
        </w:rPr>
        <w:tab/>
      </w:r>
      <w:r>
        <w:rPr>
          <w:b/>
          <w:sz w:val="30"/>
        </w:rPr>
        <w:t>Side L:</w:t>
      </w:r>
      <w:r>
        <w:rPr>
          <w:b/>
          <w:spacing w:val="-3"/>
          <w:sz w:val="30"/>
        </w:rPr>
        <w:t xml:space="preserve"> </w:t>
      </w:r>
      <w:r>
        <w:rPr>
          <w:sz w:val="30"/>
        </w:rPr>
        <w:t>Lumbar-Sacrum</w:t>
      </w:r>
    </w:p>
    <w:p>
      <w:pPr>
        <w:spacing w:after="0"/>
        <w:jc w:val="left"/>
        <w:rPr>
          <w:sz w:val="30"/>
        </w:rPr>
        <w:sectPr>
          <w:type w:val="continuous"/>
          <w:pgSz w:w="12240" w:h="15840"/>
          <w:pgMar w:top="620" w:right="0" w:bottom="0" w:left="0" w:header="720" w:footer="720" w:gutter="0"/>
        </w:sectPr>
      </w:pPr>
    </w:p>
    <w:p>
      <w:pPr>
        <w:pStyle w:val="4"/>
        <w:spacing w:before="13"/>
        <w:ind w:left="710"/>
      </w:pPr>
      <w:r>
        <w:pict>
          <v:shape id="_x0000_s1055" o:spid="_x0000_s1055" o:spt="202" type="#_x0000_t202" style="position:absolute;left:0pt;margin-left:33.75pt;margin-top:23.85pt;height:33.8pt;width:269pt;mso-position-horizontal-relative:page;mso-wrap-distance-bottom:0pt;mso-wrap-distance-top:0pt;z-index:-251640832;mso-width-relative:page;mso-height-relative:page;" fillcolor="#BEDDEC" filled="t" stroked="f" coordsize="21600,21600">
            <v:path/>
            <v:fill on="t" focussize="0,0"/>
            <v:stroke on="f" joinstyle="miter"/>
            <v:imagedata o:title=""/>
            <o:lock v:ext="edit"/>
            <v:textbox inset="0mm,0mm,0mm,0mm">
              <w:txbxContent>
                <w:p>
                  <w:pPr>
                    <w:spacing w:before="20"/>
                    <w:ind w:left="58" w:right="0" w:firstLine="0"/>
                    <w:jc w:val="left"/>
                    <w:rPr>
                      <w:b/>
                      <w:sz w:val="24"/>
                    </w:rPr>
                  </w:pPr>
                  <w:r>
                    <w:rPr>
                      <w:b/>
                      <w:sz w:val="24"/>
                    </w:rPr>
                    <w:t>CAUTION! Do not use CORDUS without first rea- ding the PREVIOUS PAGES within this manual.</w:t>
                  </w:r>
                </w:p>
              </w:txbxContent>
            </v:textbox>
            <w10:wrap type="topAndBottom"/>
          </v:shape>
        </w:pict>
      </w:r>
      <w:r>
        <w:pict>
          <v:group id="_x0000_s1056" o:spid="_x0000_s1056" o:spt="203" style="position:absolute;left:0pt;margin-left:312pt;margin-top:5.1pt;height:123.45pt;width:261.25pt;mso-position-horizontal-relative:page;z-index:251691008;mso-width-relative:page;mso-height-relative:page;" coordorigin="6240,102" coordsize="5225,2469">
            <o:lock v:ext="edit"/>
            <v:shape id="_x0000_s1057" o:spid="_x0000_s1057" o:spt="75" type="#_x0000_t75" style="position:absolute;left:6240;top:102;height:2463;width:2760;" filled="f" stroked="f" coordsize="21600,21600">
              <v:path/>
              <v:fill on="f" focussize="0,0"/>
              <v:stroke on="f"/>
              <v:imagedata r:id="rId30" o:title=""/>
              <o:lock v:ext="edit" aspectratio="t"/>
            </v:shape>
            <v:shape id="_x0000_s1058" o:spid="_x0000_s1058" o:spt="75" type="#_x0000_t75" style="position:absolute;left:9004;top:111;height:2460;width:2460;" filled="f" stroked="f" coordsize="21600,21600">
              <v:path/>
              <v:fill on="f" focussize="0,0"/>
              <v:stroke on="f"/>
              <v:imagedata r:id="rId31" o:title=""/>
              <o:lock v:ext="edit" aspectratio="t"/>
            </v:shape>
            <v:shape id="_x0000_s1059" o:spid="_x0000_s1059" o:spt="202" type="#_x0000_t202" style="position:absolute;left:6419;top:230;height:376;width:210;" filled="f" stroked="f" coordsize="21600,21600">
              <v:path/>
              <v:fill on="f" focussize="0,0"/>
              <v:stroke on="f" joinstyle="miter"/>
              <v:imagedata o:title=""/>
              <o:lock v:ext="edit"/>
              <v:textbox inset="0mm,0mm,0mm,0mm">
                <w:txbxContent>
                  <w:p>
                    <w:pPr>
                      <w:spacing w:before="0"/>
                      <w:ind w:left="0" w:right="0" w:firstLine="0"/>
                      <w:jc w:val="left"/>
                      <w:rPr>
                        <w:b/>
                        <w:sz w:val="32"/>
                      </w:rPr>
                    </w:pPr>
                    <w:r>
                      <w:rPr>
                        <w:b/>
                        <w:sz w:val="32"/>
                      </w:rPr>
                      <w:t>1</w:t>
                    </w:r>
                  </w:p>
                </w:txbxContent>
              </v:textbox>
            </v:shape>
            <v:shape id="_x0000_s1060" o:spid="_x0000_s1060" o:spt="202" type="#_x0000_t202" style="position:absolute;left:9042;top:1547;height:229;width:737;" fillcolor="#FFFFFF" filled="t" stroked="f" coordsize="21600,21600">
              <v:path/>
              <v:fill on="t" focussize="0,0"/>
              <v:stroke on="f" joinstyle="miter"/>
              <v:imagedata o:title=""/>
              <o:lock v:ext="edit"/>
              <v:textbox inset="0mm,0mm,0mm,0mm">
                <w:txbxContent>
                  <w:p>
                    <w:pPr>
                      <w:spacing w:before="0" w:line="228" w:lineRule="exact"/>
                      <w:ind w:left="28" w:right="0" w:firstLine="0"/>
                      <w:jc w:val="left"/>
                      <w:rPr>
                        <w:rFonts w:ascii="Corbel"/>
                        <w:b/>
                        <w:sz w:val="24"/>
                      </w:rPr>
                    </w:pPr>
                    <w:r>
                      <w:rPr>
                        <w:rFonts w:ascii="Corbel"/>
                        <w:b/>
                        <w:sz w:val="24"/>
                      </w:rPr>
                      <w:t>SIDE C</w:t>
                    </w:r>
                  </w:p>
                </w:txbxContent>
              </v:textbox>
            </v:shape>
          </v:group>
        </w:pict>
      </w:r>
      <w:r>
        <w:t>BASIC STRUCTURE OF CORDUS USE</w:t>
      </w:r>
    </w:p>
    <w:p>
      <w:pPr>
        <w:pStyle w:val="7"/>
        <w:spacing w:before="11"/>
        <w:rPr>
          <w:b/>
          <w:sz w:val="5"/>
        </w:rPr>
      </w:pPr>
    </w:p>
    <w:p>
      <w:pPr>
        <w:spacing w:after="0"/>
        <w:rPr>
          <w:sz w:val="5"/>
        </w:rPr>
        <w:sectPr>
          <w:pgSz w:w="12240" w:h="15840"/>
          <w:pgMar w:top="660" w:right="0" w:bottom="740" w:left="0" w:header="453" w:footer="554" w:gutter="0"/>
        </w:sectPr>
      </w:pPr>
    </w:p>
    <w:p>
      <w:pPr>
        <w:spacing w:before="65"/>
        <w:ind w:left="727" w:right="0" w:firstLine="0"/>
        <w:jc w:val="left"/>
        <w:rPr>
          <w:b/>
          <w:sz w:val="30"/>
        </w:rPr>
      </w:pPr>
      <w:r>
        <w:rPr>
          <w:b/>
          <w:sz w:val="30"/>
        </w:rPr>
        <w:t>CERVICAL AREA</w:t>
      </w:r>
    </w:p>
    <w:p>
      <w:pPr>
        <w:pStyle w:val="7"/>
        <w:spacing w:before="33"/>
        <w:ind w:left="727" w:right="43"/>
      </w:pPr>
      <w:r>
        <w:rPr>
          <w:b/>
          <w:spacing w:val="-3"/>
          <w:sz w:val="30"/>
        </w:rPr>
        <w:t xml:space="preserve">Point </w:t>
      </w:r>
      <w:r>
        <w:rPr>
          <w:b/>
          <w:sz w:val="30"/>
        </w:rPr>
        <w:t xml:space="preserve">1: </w:t>
      </w:r>
      <w:r>
        <w:rPr>
          <w:sz w:val="30"/>
        </w:rPr>
        <w:t xml:space="preserve">Between vertebrae C2-C3 </w:t>
      </w:r>
      <w:r>
        <w:t>CORDUS</w:t>
      </w:r>
      <w:r>
        <w:rPr>
          <w:spacing w:val="-9"/>
        </w:rPr>
        <w:t xml:space="preserve"> </w:t>
      </w:r>
      <w:r>
        <w:t>is</w:t>
      </w:r>
      <w:r>
        <w:rPr>
          <w:spacing w:val="-7"/>
        </w:rPr>
        <w:t xml:space="preserve"> </w:t>
      </w:r>
      <w:r>
        <w:t>positioned</w:t>
      </w:r>
      <w:r>
        <w:rPr>
          <w:spacing w:val="-8"/>
        </w:rPr>
        <w:t xml:space="preserve"> </w:t>
      </w:r>
      <w:r>
        <w:t>transversely</w:t>
      </w:r>
      <w:r>
        <w:rPr>
          <w:spacing w:val="-8"/>
        </w:rPr>
        <w:t xml:space="preserve"> </w:t>
      </w:r>
      <w:r>
        <w:t>to</w:t>
      </w:r>
      <w:r>
        <w:rPr>
          <w:spacing w:val="-7"/>
        </w:rPr>
        <w:t xml:space="preserve"> </w:t>
      </w:r>
      <w:r>
        <w:t>the</w:t>
      </w:r>
      <w:r>
        <w:rPr>
          <w:spacing w:val="-8"/>
        </w:rPr>
        <w:t xml:space="preserve"> </w:t>
      </w:r>
      <w:r>
        <w:t>axis</w:t>
      </w:r>
      <w:r>
        <w:rPr>
          <w:spacing w:val="-8"/>
        </w:rPr>
        <w:t xml:space="preserve"> </w:t>
      </w:r>
      <w:r>
        <w:t>of</w:t>
      </w:r>
      <w:r>
        <w:rPr>
          <w:spacing w:val="-8"/>
        </w:rPr>
        <w:t xml:space="preserve"> </w:t>
      </w:r>
      <w:r>
        <w:t>the spine, placing C side beneath the skull (Photo 1). If you</w:t>
      </w:r>
      <w:r>
        <w:rPr>
          <w:spacing w:val="-6"/>
        </w:rPr>
        <w:t xml:space="preserve"> </w:t>
      </w:r>
      <w:r>
        <w:t>feel</w:t>
      </w:r>
      <w:r>
        <w:rPr>
          <w:spacing w:val="-5"/>
        </w:rPr>
        <w:t xml:space="preserve"> </w:t>
      </w:r>
      <w:r>
        <w:t>that</w:t>
      </w:r>
      <w:r>
        <w:rPr>
          <w:spacing w:val="-6"/>
        </w:rPr>
        <w:t xml:space="preserve"> </w:t>
      </w:r>
      <w:r>
        <w:t>CORDUS</w:t>
      </w:r>
      <w:r>
        <w:rPr>
          <w:spacing w:val="-5"/>
        </w:rPr>
        <w:t xml:space="preserve"> </w:t>
      </w:r>
      <w:r>
        <w:t>slides</w:t>
      </w:r>
      <w:r>
        <w:rPr>
          <w:spacing w:val="-5"/>
        </w:rPr>
        <w:t xml:space="preserve"> </w:t>
      </w:r>
      <w:r>
        <w:t>or</w:t>
      </w:r>
      <w:r>
        <w:rPr>
          <w:spacing w:val="-6"/>
        </w:rPr>
        <w:t xml:space="preserve"> </w:t>
      </w:r>
      <w:r>
        <w:t>changes</w:t>
      </w:r>
      <w:r>
        <w:rPr>
          <w:spacing w:val="-5"/>
        </w:rPr>
        <w:t xml:space="preserve"> </w:t>
      </w:r>
      <w:r>
        <w:t>position,</w:t>
      </w:r>
      <w:r>
        <w:rPr>
          <w:spacing w:val="-6"/>
        </w:rPr>
        <w:t xml:space="preserve"> </w:t>
      </w:r>
      <w:r>
        <w:t>try holding it directly with your hands (photo 2.1) or place</w:t>
      </w:r>
      <w:r>
        <w:rPr>
          <w:spacing w:val="-9"/>
        </w:rPr>
        <w:t xml:space="preserve"> </w:t>
      </w:r>
      <w:r>
        <w:t>a</w:t>
      </w:r>
      <w:r>
        <w:rPr>
          <w:spacing w:val="-8"/>
        </w:rPr>
        <w:t xml:space="preserve"> </w:t>
      </w:r>
      <w:r>
        <w:t>towel</w:t>
      </w:r>
      <w:r>
        <w:rPr>
          <w:spacing w:val="-8"/>
        </w:rPr>
        <w:t xml:space="preserve"> </w:t>
      </w:r>
      <w:r>
        <w:t>in</w:t>
      </w:r>
      <w:r>
        <w:rPr>
          <w:spacing w:val="-9"/>
        </w:rPr>
        <w:t xml:space="preserve"> </w:t>
      </w:r>
      <w:r>
        <w:t>the</w:t>
      </w:r>
      <w:r>
        <w:rPr>
          <w:spacing w:val="-9"/>
        </w:rPr>
        <w:t xml:space="preserve"> </w:t>
      </w:r>
      <w:r>
        <w:t>gap</w:t>
      </w:r>
      <w:r>
        <w:rPr>
          <w:spacing w:val="-8"/>
        </w:rPr>
        <w:t xml:space="preserve"> </w:t>
      </w:r>
      <w:r>
        <w:t>in</w:t>
      </w:r>
      <w:r>
        <w:rPr>
          <w:spacing w:val="-8"/>
        </w:rPr>
        <w:t xml:space="preserve"> </w:t>
      </w:r>
      <w:r>
        <w:t>between</w:t>
      </w:r>
      <w:r>
        <w:rPr>
          <w:spacing w:val="-9"/>
        </w:rPr>
        <w:t xml:space="preserve"> </w:t>
      </w:r>
      <w:r>
        <w:t>the</w:t>
      </w:r>
      <w:r>
        <w:rPr>
          <w:spacing w:val="-9"/>
        </w:rPr>
        <w:t xml:space="preserve"> </w:t>
      </w:r>
      <w:r>
        <w:t>CORDUS</w:t>
      </w:r>
      <w:r>
        <w:rPr>
          <w:spacing w:val="-8"/>
        </w:rPr>
        <w:t xml:space="preserve"> </w:t>
      </w:r>
      <w:r>
        <w:t>and your neck. (Photo 2.2 and</w:t>
      </w:r>
      <w:r>
        <w:rPr>
          <w:spacing w:val="-4"/>
        </w:rPr>
        <w:t xml:space="preserve"> </w:t>
      </w:r>
      <w:r>
        <w:t>2.3).</w:t>
      </w:r>
    </w:p>
    <w:p>
      <w:pPr>
        <w:pStyle w:val="7"/>
        <w:ind w:left="727"/>
      </w:pPr>
      <w:r>
        <w:t>If you feel discomfort, you can place a towel on top of the Cordus to reduce pressure. (photo2.4).</w:t>
      </w:r>
    </w:p>
    <w:p>
      <w:pPr>
        <w:spacing w:before="167"/>
        <w:ind w:left="727" w:right="0" w:firstLine="0"/>
        <w:jc w:val="left"/>
        <w:rPr>
          <w:sz w:val="30"/>
        </w:rPr>
      </w:pPr>
      <w:r>
        <w:rPr>
          <w:b/>
          <w:sz w:val="30"/>
        </w:rPr>
        <w:t xml:space="preserve">Point 2: </w:t>
      </w:r>
      <w:r>
        <w:rPr>
          <w:sz w:val="30"/>
        </w:rPr>
        <w:t>Between vertebrae C5-C6</w:t>
      </w:r>
    </w:p>
    <w:p>
      <w:pPr>
        <w:pStyle w:val="7"/>
        <w:spacing w:before="73"/>
        <w:ind w:left="727" w:right="39"/>
        <w:jc w:val="both"/>
      </w:pPr>
      <w:r>
        <w:t>In</w:t>
      </w:r>
      <w:r>
        <w:rPr>
          <w:spacing w:val="-14"/>
        </w:rPr>
        <w:t xml:space="preserve"> </w:t>
      </w:r>
      <w:r>
        <w:t>order</w:t>
      </w:r>
      <w:r>
        <w:rPr>
          <w:spacing w:val="-13"/>
        </w:rPr>
        <w:t xml:space="preserve"> </w:t>
      </w:r>
      <w:r>
        <w:t>to</w:t>
      </w:r>
      <w:r>
        <w:rPr>
          <w:spacing w:val="-13"/>
        </w:rPr>
        <w:t xml:space="preserve"> </w:t>
      </w:r>
      <w:r>
        <w:t>find</w:t>
      </w:r>
      <w:r>
        <w:rPr>
          <w:spacing w:val="-13"/>
        </w:rPr>
        <w:t xml:space="preserve"> </w:t>
      </w:r>
      <w:r>
        <w:t>this</w:t>
      </w:r>
      <w:r>
        <w:rPr>
          <w:spacing w:val="-14"/>
        </w:rPr>
        <w:t xml:space="preserve"> </w:t>
      </w:r>
      <w:r>
        <w:t>point,</w:t>
      </w:r>
      <w:r>
        <w:rPr>
          <w:spacing w:val="-14"/>
        </w:rPr>
        <w:t xml:space="preserve"> </w:t>
      </w:r>
      <w:r>
        <w:t>locate</w:t>
      </w:r>
      <w:r>
        <w:rPr>
          <w:spacing w:val="-13"/>
        </w:rPr>
        <w:t xml:space="preserve"> </w:t>
      </w:r>
      <w:r>
        <w:t>the</w:t>
      </w:r>
      <w:r>
        <w:rPr>
          <w:spacing w:val="-13"/>
        </w:rPr>
        <w:t xml:space="preserve"> </w:t>
      </w:r>
      <w:r>
        <w:t>vertebra</w:t>
      </w:r>
      <w:r>
        <w:rPr>
          <w:spacing w:val="-13"/>
        </w:rPr>
        <w:t xml:space="preserve"> </w:t>
      </w:r>
      <w:r>
        <w:t>7</w:t>
      </w:r>
      <w:r>
        <w:rPr>
          <w:spacing w:val="-14"/>
        </w:rPr>
        <w:t xml:space="preserve"> </w:t>
      </w:r>
      <w:r>
        <w:t xml:space="preserve">(bac- kbone that sticks out) with your finger and place the CORDUS slightly </w:t>
      </w:r>
      <w:r>
        <w:rPr>
          <w:spacing w:val="-3"/>
        </w:rPr>
        <w:t xml:space="preserve">above </w:t>
      </w:r>
      <w:r>
        <w:t>(side C). In case of fee- ling low pressure, clasp your hands and place them behind your head, lowering your chin to the chest without</w:t>
      </w:r>
      <w:r>
        <w:rPr>
          <w:spacing w:val="-9"/>
        </w:rPr>
        <w:t xml:space="preserve"> </w:t>
      </w:r>
      <w:r>
        <w:t>making</w:t>
      </w:r>
      <w:r>
        <w:rPr>
          <w:spacing w:val="-8"/>
        </w:rPr>
        <w:t xml:space="preserve"> </w:t>
      </w:r>
      <w:r>
        <w:t>great</w:t>
      </w:r>
      <w:r>
        <w:rPr>
          <w:spacing w:val="-8"/>
        </w:rPr>
        <w:t xml:space="preserve"> </w:t>
      </w:r>
      <w:r>
        <w:t>effort</w:t>
      </w:r>
      <w:r>
        <w:rPr>
          <w:spacing w:val="-8"/>
        </w:rPr>
        <w:t xml:space="preserve"> </w:t>
      </w:r>
      <w:r>
        <w:t>and</w:t>
      </w:r>
      <w:r>
        <w:rPr>
          <w:spacing w:val="-8"/>
        </w:rPr>
        <w:t xml:space="preserve"> </w:t>
      </w:r>
      <w:r>
        <w:rPr>
          <w:b/>
        </w:rPr>
        <w:t>without</w:t>
      </w:r>
      <w:r>
        <w:rPr>
          <w:b/>
          <w:spacing w:val="-9"/>
        </w:rPr>
        <w:t xml:space="preserve"> </w:t>
      </w:r>
      <w:r>
        <w:rPr>
          <w:b/>
        </w:rPr>
        <w:t>lifting</w:t>
      </w:r>
      <w:r>
        <w:rPr>
          <w:b/>
          <w:spacing w:val="-8"/>
        </w:rPr>
        <w:t xml:space="preserve"> </w:t>
      </w:r>
      <w:r>
        <w:rPr>
          <w:b/>
        </w:rPr>
        <w:t xml:space="preserve">the head </w:t>
      </w:r>
      <w:r>
        <w:t>(photo 3), you can also raise the height of the CORDUS by sliding a towel or notepad beneath it (photo</w:t>
      </w:r>
      <w:r>
        <w:rPr>
          <w:spacing w:val="-1"/>
        </w:rPr>
        <w:t xml:space="preserve"> </w:t>
      </w:r>
      <w:r>
        <w:t>4).</w:t>
      </w:r>
    </w:p>
    <w:p>
      <w:pPr>
        <w:pStyle w:val="7"/>
        <w:spacing w:line="244" w:lineRule="auto"/>
        <w:ind w:left="727" w:right="39"/>
        <w:jc w:val="both"/>
      </w:pPr>
      <w:r>
        <w:rPr>
          <w:b/>
        </w:rPr>
        <w:t xml:space="preserve">General recommendation for cervical zone: </w:t>
      </w:r>
      <w:r>
        <w:rPr>
          <w:spacing w:val="-4"/>
        </w:rPr>
        <w:t xml:space="preserve">For </w:t>
      </w:r>
      <w:r>
        <w:t>greater depth in the cervical zone, after 3 or 5 ses- sions, try making two short smooth half turns with your head, one to the right and the other to the left, while</w:t>
      </w:r>
      <w:r>
        <w:rPr>
          <w:spacing w:val="-12"/>
        </w:rPr>
        <w:t xml:space="preserve"> </w:t>
      </w:r>
      <w:r>
        <w:t>adjusting</w:t>
      </w:r>
      <w:r>
        <w:rPr>
          <w:spacing w:val="-12"/>
        </w:rPr>
        <w:t xml:space="preserve"> </w:t>
      </w:r>
      <w:r>
        <w:t>the</w:t>
      </w:r>
      <w:r>
        <w:rPr>
          <w:spacing w:val="-11"/>
        </w:rPr>
        <w:t xml:space="preserve"> </w:t>
      </w:r>
      <w:r>
        <w:t>spinal</w:t>
      </w:r>
      <w:r>
        <w:rPr>
          <w:spacing w:val="-12"/>
        </w:rPr>
        <w:t xml:space="preserve"> </w:t>
      </w:r>
      <w:r>
        <w:t>axis</w:t>
      </w:r>
      <w:r>
        <w:rPr>
          <w:spacing w:val="-11"/>
        </w:rPr>
        <w:t xml:space="preserve"> </w:t>
      </w:r>
      <w:r>
        <w:t>(on</w:t>
      </w:r>
      <w:r>
        <w:rPr>
          <w:spacing w:val="-12"/>
        </w:rPr>
        <w:t xml:space="preserve"> </w:t>
      </w:r>
      <w:r>
        <w:t>Cordus).</w:t>
      </w:r>
      <w:r>
        <w:rPr>
          <w:spacing w:val="-12"/>
        </w:rPr>
        <w:t xml:space="preserve"> </w:t>
      </w:r>
      <w:r>
        <w:t>Hold</w:t>
      </w:r>
      <w:r>
        <w:rPr>
          <w:spacing w:val="-11"/>
        </w:rPr>
        <w:t xml:space="preserve"> </w:t>
      </w:r>
      <w:r>
        <w:t>un- til you reach the limit point of mobility or until you feel discomfort, maintain that position for 20s and return your head to the center</w:t>
      </w:r>
      <w:r>
        <w:rPr>
          <w:spacing w:val="-6"/>
        </w:rPr>
        <w:t xml:space="preserve"> </w:t>
      </w:r>
      <w:r>
        <w:t>position.</w:t>
      </w:r>
    </w:p>
    <w:p>
      <w:pPr>
        <w:pStyle w:val="7"/>
        <w:spacing w:before="5" w:line="244" w:lineRule="auto"/>
        <w:ind w:left="727" w:right="38"/>
        <w:jc w:val="both"/>
      </w:pPr>
      <w:r>
        <w:pict>
          <v:group id="_x0000_s1061" o:spid="_x0000_s1061" o:spt="203" style="position:absolute;left:0pt;margin-left:36pt;margin-top:137.3pt;height:99.45pt;width:264pt;mso-position-horizontal-relative:page;z-index:251679744;mso-width-relative:page;mso-height-relative:page;" coordorigin="720,2746" coordsize="5280,1989">
            <o:lock v:ext="edit"/>
            <v:shape id="_x0000_s1062" o:spid="_x0000_s1062" o:spt="75" type="#_x0000_t75" style="position:absolute;left:720;top:2754;height:1980;width:5280;" filled="f" stroked="f" coordsize="21600,21600">
              <v:path/>
              <v:fill on="f" focussize="0,0"/>
              <v:stroke on="f"/>
              <v:imagedata r:id="rId32" o:title=""/>
              <o:lock v:ext="edit" aspectratio="t"/>
            </v:shape>
            <v:shape id="_x0000_s1063" o:spid="_x0000_s1063" o:spt="202" type="#_x0000_t202" style="position:absolute;left:900;top:2746;height:376;width:210;" filled="f" stroked="f" coordsize="21600,21600">
              <v:path/>
              <v:fill on="f" focussize="0,0"/>
              <v:stroke on="f" joinstyle="miter"/>
              <v:imagedata o:title=""/>
              <o:lock v:ext="edit"/>
              <v:textbox inset="0mm,0mm,0mm,0mm">
                <w:txbxContent>
                  <w:p>
                    <w:pPr>
                      <w:spacing w:before="0"/>
                      <w:ind w:left="0" w:right="0" w:firstLine="0"/>
                      <w:jc w:val="left"/>
                      <w:rPr>
                        <w:b/>
                        <w:sz w:val="32"/>
                      </w:rPr>
                    </w:pPr>
                    <w:r>
                      <w:rPr>
                        <w:b/>
                        <w:sz w:val="32"/>
                      </w:rPr>
                      <w:t>5</w:t>
                    </w:r>
                  </w:p>
                </w:txbxContent>
              </v:textbox>
            </v:shape>
          </v:group>
        </w:pict>
      </w:r>
      <w:r>
        <w:rPr>
          <w:b/>
        </w:rPr>
        <w:t xml:space="preserve">After concluding </w:t>
      </w:r>
      <w:r>
        <w:rPr>
          <w:b/>
          <w:spacing w:val="-3"/>
        </w:rPr>
        <w:t xml:space="preserve">your </w:t>
      </w:r>
      <w:r>
        <w:rPr>
          <w:b/>
        </w:rPr>
        <w:t xml:space="preserve">treatment to the cervical zone: </w:t>
      </w:r>
      <w:r>
        <w:t xml:space="preserve">The muscle tone around this area needs to be reactivated. </w:t>
      </w:r>
      <w:r>
        <w:rPr>
          <w:spacing w:val="-3"/>
        </w:rPr>
        <w:t xml:space="preserve">Remove </w:t>
      </w:r>
      <w:r>
        <w:t xml:space="preserve">CORDUS, bend your knees and clasp both hands behind your head, inhale and </w:t>
      </w:r>
      <w:r>
        <w:rPr>
          <w:spacing w:val="-5"/>
        </w:rPr>
        <w:t xml:space="preserve">ex- </w:t>
      </w:r>
      <w:r>
        <w:t>hale, bring your chin to your chest with a 20-30% effort; Remain in this position from 8  to  10s whi- le holding your breath! (Photo 5); When finished, slowly return to the starting position. Repeat the same cycle with your legs stretched</w:t>
      </w:r>
      <w:r>
        <w:rPr>
          <w:spacing w:val="-9"/>
        </w:rPr>
        <w:t xml:space="preserve"> </w:t>
      </w:r>
      <w:r>
        <w:t>out.</w:t>
      </w:r>
    </w:p>
    <w:p>
      <w:pPr>
        <w:pStyle w:val="7"/>
        <w:rPr>
          <w:sz w:val="30"/>
        </w:rPr>
      </w:pPr>
      <w:r>
        <w:br w:type="column"/>
      </w:r>
    </w:p>
    <w:p>
      <w:pPr>
        <w:pStyle w:val="7"/>
        <w:rPr>
          <w:sz w:val="30"/>
        </w:rPr>
      </w:pPr>
    </w:p>
    <w:p>
      <w:pPr>
        <w:pStyle w:val="7"/>
        <w:rPr>
          <w:sz w:val="30"/>
        </w:rPr>
      </w:pPr>
    </w:p>
    <w:p>
      <w:pPr>
        <w:pStyle w:val="7"/>
        <w:spacing w:before="6"/>
        <w:rPr>
          <w:sz w:val="27"/>
        </w:rPr>
      </w:pPr>
    </w:p>
    <w:p>
      <w:pPr>
        <w:pStyle w:val="5"/>
        <w:spacing w:before="1"/>
        <w:ind w:left="727"/>
      </w:pPr>
      <w:r>
        <w:t>SIDE</w:t>
      </w:r>
      <w:r>
        <w:rPr>
          <w:spacing w:val="-4"/>
        </w:rPr>
        <w:t xml:space="preserve"> </w:t>
      </w:r>
      <w:r>
        <w:t>C</w:t>
      </w:r>
    </w:p>
    <w:p>
      <w:pPr>
        <w:pStyle w:val="7"/>
        <w:rPr>
          <w:b/>
          <w:sz w:val="30"/>
        </w:rPr>
      </w:pPr>
    </w:p>
    <w:p>
      <w:pPr>
        <w:pStyle w:val="7"/>
        <w:rPr>
          <w:b/>
          <w:sz w:val="30"/>
        </w:rPr>
      </w:pPr>
    </w:p>
    <w:p>
      <w:pPr>
        <w:pStyle w:val="7"/>
        <w:rPr>
          <w:b/>
          <w:sz w:val="30"/>
        </w:rPr>
      </w:pPr>
    </w:p>
    <w:p>
      <w:pPr>
        <w:pStyle w:val="7"/>
        <w:rPr>
          <w:b/>
          <w:sz w:val="30"/>
        </w:rPr>
      </w:pPr>
    </w:p>
    <w:p>
      <w:pPr>
        <w:pStyle w:val="7"/>
        <w:rPr>
          <w:b/>
          <w:sz w:val="30"/>
        </w:rPr>
      </w:pPr>
    </w:p>
    <w:p>
      <w:pPr>
        <w:pStyle w:val="7"/>
        <w:rPr>
          <w:b/>
          <w:sz w:val="30"/>
        </w:rPr>
      </w:pPr>
    </w:p>
    <w:p>
      <w:pPr>
        <w:pStyle w:val="7"/>
        <w:rPr>
          <w:b/>
          <w:sz w:val="30"/>
        </w:rPr>
      </w:pPr>
    </w:p>
    <w:p>
      <w:pPr>
        <w:spacing w:before="221"/>
        <w:ind w:left="744" w:right="0" w:firstLine="0"/>
        <w:jc w:val="left"/>
        <w:rPr>
          <w:b/>
          <w:sz w:val="26"/>
        </w:rPr>
      </w:pPr>
      <w:r>
        <w:pict>
          <v:group id="_x0000_s1064" o:spid="_x0000_s1064" o:spt="203" style="position:absolute;left:0pt;margin-left:311.9pt;margin-top:-118.4pt;height:126.35pt;width:264.1pt;mso-position-horizontal-relative:page;z-index:251684864;mso-width-relative:page;mso-height-relative:page;" coordorigin="6238,-2369" coordsize="5282,2527">
            <o:lock v:ext="edit"/>
            <v:shape id="_x0000_s1065" o:spid="_x0000_s1065" o:spt="75" type="#_x0000_t75" style="position:absolute;left:6238;top:-2335;height:2493;width:5282;" filled="f" stroked="f" coordsize="21600,21600">
              <v:path/>
              <v:fill on="f" focussize="0,0"/>
              <v:stroke on="f"/>
              <v:imagedata r:id="rId33" o:title=""/>
              <o:lock v:ext="edit" aspectratio="t"/>
            </v:shape>
            <v:shape id="_x0000_s1066" o:spid="_x0000_s1066" o:spt="202" type="#_x0000_t202" style="position:absolute;left:6264;top:-2369;height:376;width:473;" filled="f" stroked="f" coordsize="21600,21600">
              <v:path/>
              <v:fill on="f" focussize="0,0"/>
              <v:stroke on="f" joinstyle="miter"/>
              <v:imagedata o:title=""/>
              <o:lock v:ext="edit"/>
              <v:textbox inset="0mm,0mm,0mm,0mm">
                <w:txbxContent>
                  <w:p>
                    <w:pPr>
                      <w:spacing w:before="0"/>
                      <w:ind w:left="0" w:right="0" w:firstLine="0"/>
                      <w:jc w:val="left"/>
                      <w:rPr>
                        <w:b/>
                        <w:sz w:val="32"/>
                      </w:rPr>
                    </w:pPr>
                    <w:r>
                      <w:rPr>
                        <w:b/>
                        <w:sz w:val="32"/>
                      </w:rPr>
                      <w:t>2.1</w:t>
                    </w:r>
                  </w:p>
                </w:txbxContent>
              </v:textbox>
            </v:shape>
            <v:shape id="_x0000_s1067" o:spid="_x0000_s1067" o:spt="202" type="#_x0000_t202" style="position:absolute;left:10800;top:-2334;height:376;width:473;" filled="f" stroked="f" coordsize="21600,21600">
              <v:path/>
              <v:fill on="f" focussize="0,0"/>
              <v:stroke on="f" joinstyle="miter"/>
              <v:imagedata o:title=""/>
              <o:lock v:ext="edit"/>
              <v:textbox inset="0mm,0mm,0mm,0mm">
                <w:txbxContent>
                  <w:p>
                    <w:pPr>
                      <w:spacing w:before="0"/>
                      <w:ind w:left="0" w:right="0" w:firstLine="0"/>
                      <w:jc w:val="left"/>
                      <w:rPr>
                        <w:b/>
                        <w:sz w:val="32"/>
                      </w:rPr>
                    </w:pPr>
                    <w:r>
                      <w:rPr>
                        <w:b/>
                        <w:sz w:val="32"/>
                      </w:rPr>
                      <w:t>2.2</w:t>
                    </w:r>
                  </w:p>
                </w:txbxContent>
              </v:textbox>
            </v:shape>
          </v:group>
        </w:pict>
      </w:r>
      <w:r>
        <w:pict>
          <v:group id="_x0000_s1068" o:spid="_x0000_s1068" o:spt="203" style="position:absolute;left:0pt;margin-left:312pt;margin-top:30.05pt;height:126pt;width:263.4pt;mso-position-horizontal-relative:page;z-index:251687936;mso-width-relative:page;mso-height-relative:page;" coordorigin="6240,602" coordsize="5268,2520">
            <o:lock v:ext="edit"/>
            <v:shape id="_x0000_s1069" o:spid="_x0000_s1069" o:spt="75" type="#_x0000_t75" style="position:absolute;left:6240;top:601;height:2520;width:5268;" filled="f" stroked="f" coordsize="21600,21600">
              <v:path/>
              <v:fill on="f" focussize="0,0"/>
              <v:stroke on="f"/>
              <v:imagedata r:id="rId34" o:title=""/>
              <o:lock v:ext="edit" aspectratio="t"/>
            </v:shape>
            <v:shape id="_x0000_s1070" o:spid="_x0000_s1070" o:spt="202" type="#_x0000_t202" style="position:absolute;left:6419;top:781;height:376;width:473;" filled="f" stroked="f" coordsize="21600,21600">
              <v:path/>
              <v:fill on="f" focussize="0,0"/>
              <v:stroke on="f" joinstyle="miter"/>
              <v:imagedata o:title=""/>
              <o:lock v:ext="edit"/>
              <v:textbox inset="0mm,0mm,0mm,0mm">
                <w:txbxContent>
                  <w:p>
                    <w:pPr>
                      <w:spacing w:before="0"/>
                      <w:ind w:left="0" w:right="0" w:firstLine="0"/>
                      <w:jc w:val="left"/>
                      <w:rPr>
                        <w:b/>
                        <w:sz w:val="32"/>
                      </w:rPr>
                    </w:pPr>
                    <w:r>
                      <w:rPr>
                        <w:b/>
                        <w:sz w:val="32"/>
                      </w:rPr>
                      <w:t>2.3</w:t>
                    </w:r>
                  </w:p>
                </w:txbxContent>
              </v:textbox>
            </v:shape>
            <v:shape id="_x0000_s1071" o:spid="_x0000_s1071" o:spt="202" type="#_x0000_t202" style="position:absolute;left:10793;top:792;height:376;width:473;" filled="f" stroked="f" coordsize="21600,21600">
              <v:path/>
              <v:fill on="f" focussize="0,0"/>
              <v:stroke on="f" joinstyle="miter"/>
              <v:imagedata o:title=""/>
              <o:lock v:ext="edit"/>
              <v:textbox inset="0mm,0mm,0mm,0mm">
                <w:txbxContent>
                  <w:p>
                    <w:pPr>
                      <w:spacing w:before="0"/>
                      <w:ind w:left="0" w:right="0" w:firstLine="0"/>
                      <w:jc w:val="left"/>
                      <w:rPr>
                        <w:b/>
                        <w:sz w:val="32"/>
                      </w:rPr>
                    </w:pPr>
                    <w:r>
                      <w:rPr>
                        <w:b/>
                        <w:color w:val="FFFFFF"/>
                        <w:sz w:val="32"/>
                      </w:rPr>
                      <w:t>2.4</w:t>
                    </w:r>
                  </w:p>
                </w:txbxContent>
              </v:textbox>
            </v:shape>
          </v:group>
        </w:pict>
      </w:r>
      <w:r>
        <w:rPr>
          <w:b/>
          <w:sz w:val="26"/>
        </w:rPr>
        <w:t>SIDE</w:t>
      </w:r>
      <w:r>
        <w:rPr>
          <w:b/>
          <w:spacing w:val="-4"/>
          <w:sz w:val="26"/>
        </w:rPr>
        <w:t xml:space="preserve"> </w:t>
      </w:r>
      <w:r>
        <w:rPr>
          <w:b/>
          <w:sz w:val="26"/>
        </w:rPr>
        <w:t>C</w:t>
      </w:r>
    </w:p>
    <w:p>
      <w:pPr>
        <w:pStyle w:val="7"/>
        <w:rPr>
          <w:b/>
          <w:sz w:val="30"/>
        </w:rPr>
      </w:pPr>
    </w:p>
    <w:p>
      <w:pPr>
        <w:pStyle w:val="7"/>
        <w:rPr>
          <w:b/>
          <w:sz w:val="30"/>
        </w:rPr>
      </w:pPr>
    </w:p>
    <w:p>
      <w:pPr>
        <w:pStyle w:val="7"/>
        <w:rPr>
          <w:b/>
          <w:sz w:val="30"/>
        </w:rPr>
      </w:pPr>
    </w:p>
    <w:p>
      <w:pPr>
        <w:pStyle w:val="7"/>
        <w:rPr>
          <w:b/>
          <w:sz w:val="30"/>
        </w:rPr>
      </w:pPr>
    </w:p>
    <w:p>
      <w:pPr>
        <w:pStyle w:val="7"/>
        <w:rPr>
          <w:b/>
          <w:sz w:val="30"/>
        </w:rPr>
      </w:pPr>
    </w:p>
    <w:p>
      <w:pPr>
        <w:pStyle w:val="7"/>
        <w:rPr>
          <w:b/>
          <w:sz w:val="30"/>
        </w:rPr>
      </w:pPr>
    </w:p>
    <w:p>
      <w:pPr>
        <w:pStyle w:val="7"/>
        <w:rPr>
          <w:b/>
          <w:sz w:val="30"/>
        </w:rPr>
      </w:pPr>
    </w:p>
    <w:p>
      <w:pPr>
        <w:spacing w:before="240"/>
        <w:ind w:left="744" w:right="0" w:firstLine="0"/>
        <w:jc w:val="left"/>
        <w:rPr>
          <w:b/>
          <w:sz w:val="26"/>
        </w:rPr>
      </w:pPr>
      <w:r>
        <w:pict>
          <v:group id="_x0000_s1072" o:spid="_x0000_s1072" o:spt="203" style="position:absolute;left:0pt;margin-left:312pt;margin-top:34.35pt;height:118.65pt;width:264pt;mso-position-horizontal-relative:page;z-index:251681792;mso-width-relative:page;mso-height-relative:page;" coordorigin="6240,687" coordsize="5280,2373">
            <o:lock v:ext="edit"/>
            <v:shape id="_x0000_s1073" o:spid="_x0000_s1073" o:spt="75" type="#_x0000_t75" style="position:absolute;left:6240;top:687;height:2373;width:5280;" filled="f" stroked="f" coordsize="21600,21600">
              <v:path/>
              <v:fill on="f" focussize="0,0"/>
              <v:stroke on="f"/>
              <v:imagedata r:id="rId35" o:title=""/>
              <o:lock v:ext="edit" aspectratio="t"/>
            </v:shape>
            <v:shape id="_x0000_s1074" o:spid="_x0000_s1074" o:spt="202" type="#_x0000_t202" style="position:absolute;left:6348;top:726;height:376;width:210;" filled="f" stroked="f" coordsize="21600,21600">
              <v:path/>
              <v:fill on="f" focussize="0,0"/>
              <v:stroke on="f" joinstyle="miter"/>
              <v:imagedata o:title=""/>
              <o:lock v:ext="edit"/>
              <v:textbox inset="0mm,0mm,0mm,0mm">
                <w:txbxContent>
                  <w:p>
                    <w:pPr>
                      <w:spacing w:before="0"/>
                      <w:ind w:left="0" w:right="0" w:firstLine="0"/>
                      <w:jc w:val="left"/>
                      <w:rPr>
                        <w:b/>
                        <w:sz w:val="32"/>
                      </w:rPr>
                    </w:pPr>
                    <w:r>
                      <w:rPr>
                        <w:b/>
                        <w:sz w:val="32"/>
                      </w:rPr>
                      <w:t>3</w:t>
                    </w:r>
                  </w:p>
                </w:txbxContent>
              </v:textbox>
            </v:shape>
          </v:group>
        </w:pict>
      </w:r>
      <w:r>
        <w:rPr>
          <w:b/>
          <w:sz w:val="26"/>
        </w:rPr>
        <w:t>SIDE</w:t>
      </w:r>
      <w:r>
        <w:rPr>
          <w:b/>
          <w:spacing w:val="-4"/>
          <w:sz w:val="26"/>
        </w:rPr>
        <w:t xml:space="preserve"> </w:t>
      </w:r>
      <w:r>
        <w:rPr>
          <w:b/>
          <w:sz w:val="26"/>
        </w:rPr>
        <w:t>C</w:t>
      </w:r>
    </w:p>
    <w:p>
      <w:pPr>
        <w:pStyle w:val="7"/>
        <w:rPr>
          <w:b/>
          <w:sz w:val="30"/>
        </w:rPr>
      </w:pPr>
    </w:p>
    <w:p>
      <w:pPr>
        <w:pStyle w:val="7"/>
        <w:rPr>
          <w:b/>
          <w:sz w:val="30"/>
        </w:rPr>
      </w:pPr>
    </w:p>
    <w:p>
      <w:pPr>
        <w:pStyle w:val="7"/>
        <w:rPr>
          <w:b/>
          <w:sz w:val="30"/>
        </w:rPr>
      </w:pPr>
    </w:p>
    <w:p>
      <w:pPr>
        <w:pStyle w:val="7"/>
        <w:rPr>
          <w:b/>
          <w:sz w:val="30"/>
        </w:rPr>
      </w:pPr>
    </w:p>
    <w:p>
      <w:pPr>
        <w:pStyle w:val="7"/>
        <w:rPr>
          <w:b/>
          <w:sz w:val="30"/>
        </w:rPr>
      </w:pPr>
    </w:p>
    <w:p>
      <w:pPr>
        <w:pStyle w:val="7"/>
        <w:rPr>
          <w:b/>
          <w:sz w:val="30"/>
        </w:rPr>
      </w:pPr>
    </w:p>
    <w:p>
      <w:pPr>
        <w:pStyle w:val="7"/>
        <w:spacing w:before="9"/>
        <w:rPr>
          <w:b/>
          <w:sz w:val="41"/>
        </w:rPr>
      </w:pPr>
    </w:p>
    <w:p>
      <w:pPr>
        <w:spacing w:before="0"/>
        <w:ind w:left="744" w:right="0" w:firstLine="0"/>
        <w:jc w:val="left"/>
        <w:rPr>
          <w:b/>
          <w:sz w:val="26"/>
        </w:rPr>
      </w:pPr>
      <w:r>
        <w:pict>
          <v:group id="_x0000_s1075" o:spid="_x0000_s1075" o:spt="203" style="position:absolute;left:0pt;margin-left:312pt;margin-top:20.4pt;height:126pt;width:264pt;mso-position-horizontal-relative:page;z-index:251677696;mso-width-relative:page;mso-height-relative:page;" coordorigin="6240,409" coordsize="5280,2520">
            <o:lock v:ext="edit"/>
            <v:shape id="_x0000_s1076" o:spid="_x0000_s1076" o:spt="75" type="#_x0000_t75" style="position:absolute;left:6240;top:408;height:2520;width:5280;" filled="f" stroked="f" coordsize="21600,21600">
              <v:path/>
              <v:fill on="f" focussize="0,0"/>
              <v:stroke on="f"/>
              <v:imagedata r:id="rId36" o:title=""/>
              <o:lock v:ext="edit" aspectratio="t"/>
            </v:shape>
            <v:shape id="_x0000_s1077" o:spid="_x0000_s1077" o:spt="202" type="#_x0000_t202" style="position:absolute;left:6419;top:566;height:376;width:210;" filled="f" stroked="f" coordsize="21600,21600">
              <v:path/>
              <v:fill on="f" focussize="0,0"/>
              <v:stroke on="f" joinstyle="miter"/>
              <v:imagedata o:title=""/>
              <o:lock v:ext="edit"/>
              <v:textbox inset="0mm,0mm,0mm,0mm">
                <w:txbxContent>
                  <w:p>
                    <w:pPr>
                      <w:spacing w:before="0"/>
                      <w:ind w:left="0" w:right="0" w:firstLine="0"/>
                      <w:jc w:val="left"/>
                      <w:rPr>
                        <w:b/>
                        <w:sz w:val="32"/>
                      </w:rPr>
                    </w:pPr>
                    <w:r>
                      <w:rPr>
                        <w:b/>
                        <w:sz w:val="32"/>
                      </w:rPr>
                      <w:t>4</w:t>
                    </w:r>
                  </w:p>
                </w:txbxContent>
              </v:textbox>
            </v:shape>
          </v:group>
        </w:pict>
      </w:r>
      <w:r>
        <w:rPr>
          <w:b/>
          <w:sz w:val="26"/>
        </w:rPr>
        <w:t>SIDE</w:t>
      </w:r>
      <w:r>
        <w:rPr>
          <w:b/>
          <w:spacing w:val="-4"/>
          <w:sz w:val="26"/>
        </w:rPr>
        <w:t xml:space="preserve"> </w:t>
      </w:r>
      <w:r>
        <w:rPr>
          <w:b/>
          <w:sz w:val="26"/>
        </w:rPr>
        <w:t>C</w:t>
      </w:r>
    </w:p>
    <w:p>
      <w:pPr>
        <w:spacing w:after="0"/>
        <w:jc w:val="left"/>
        <w:rPr>
          <w:sz w:val="26"/>
        </w:rPr>
        <w:sectPr>
          <w:type w:val="continuous"/>
          <w:pgSz w:w="12240" w:h="15840"/>
          <w:pgMar w:top="620" w:right="0" w:bottom="0" w:left="0" w:header="720" w:footer="720" w:gutter="0"/>
          <w:cols w:equalWidth="0" w:num="2">
            <w:col w:w="6050" w:space="1739"/>
            <w:col w:w="4451"/>
          </w:cols>
        </w:sectPr>
      </w:pPr>
    </w:p>
    <w:p>
      <w:pPr>
        <w:spacing w:before="0" w:line="337" w:lineRule="exact"/>
        <w:ind w:left="720" w:right="0" w:firstLine="0"/>
        <w:jc w:val="both"/>
        <w:rPr>
          <w:b/>
          <w:sz w:val="30"/>
        </w:rPr>
      </w:pPr>
      <w:r>
        <w:rPr>
          <w:b/>
          <w:sz w:val="30"/>
        </w:rPr>
        <w:t>DORSAL AREA (THORACIC)</w:t>
      </w:r>
    </w:p>
    <w:p>
      <w:pPr>
        <w:pStyle w:val="7"/>
        <w:ind w:left="725" w:right="91"/>
        <w:jc w:val="both"/>
      </w:pPr>
      <w:r>
        <w:rPr>
          <w:b/>
          <w:spacing w:val="-5"/>
        </w:rPr>
        <w:t>IMPORTANT:</w:t>
      </w:r>
      <w:r>
        <w:rPr>
          <w:b/>
          <w:spacing w:val="-16"/>
        </w:rPr>
        <w:t xml:space="preserve"> </w:t>
      </w:r>
      <w:r>
        <w:t>During</w:t>
      </w:r>
      <w:r>
        <w:rPr>
          <w:spacing w:val="-15"/>
        </w:rPr>
        <w:t xml:space="preserve"> </w:t>
      </w:r>
      <w:r>
        <w:t>the</w:t>
      </w:r>
      <w:r>
        <w:rPr>
          <w:spacing w:val="-15"/>
        </w:rPr>
        <w:t xml:space="preserve"> </w:t>
      </w:r>
      <w:r>
        <w:t>use</w:t>
      </w:r>
      <w:r>
        <w:rPr>
          <w:spacing w:val="-16"/>
        </w:rPr>
        <w:t xml:space="preserve"> </w:t>
      </w:r>
      <w:r>
        <w:t>of</w:t>
      </w:r>
      <w:r>
        <w:rPr>
          <w:spacing w:val="-14"/>
        </w:rPr>
        <w:t xml:space="preserve"> </w:t>
      </w:r>
      <w:r>
        <w:t>CORDUS,</w:t>
      </w:r>
      <w:r>
        <w:rPr>
          <w:spacing w:val="-16"/>
        </w:rPr>
        <w:t xml:space="preserve"> </w:t>
      </w:r>
      <w:r>
        <w:t>you</w:t>
      </w:r>
      <w:r>
        <w:rPr>
          <w:spacing w:val="-15"/>
        </w:rPr>
        <w:t xml:space="preserve"> </w:t>
      </w:r>
      <w:r>
        <w:t xml:space="preserve">should not experience pain nor discomfort, only tolerable pressure. </w:t>
      </w:r>
      <w:r>
        <w:rPr>
          <w:spacing w:val="-8"/>
        </w:rPr>
        <w:t xml:space="preserve">You </w:t>
      </w:r>
      <w:r>
        <w:t>can control and regulate the pressure that is being exerted on your back with the device with the help of supports. If a certain point causes you extreme pain or discomfort even while placing supports, proceed to use CORDUS on a couch / hi- gh-backed chair for the first 5 to 10</w:t>
      </w:r>
      <w:r>
        <w:rPr>
          <w:spacing w:val="-8"/>
        </w:rPr>
        <w:t xml:space="preserve"> </w:t>
      </w:r>
      <w:r>
        <w:t>sessions.</w:t>
      </w:r>
    </w:p>
    <w:p>
      <w:pPr>
        <w:spacing w:before="0" w:line="327" w:lineRule="exact"/>
        <w:ind w:left="726" w:right="0" w:firstLine="0"/>
        <w:jc w:val="both"/>
        <w:rPr>
          <w:sz w:val="30"/>
        </w:rPr>
      </w:pPr>
      <w:r>
        <w:rPr>
          <w:b/>
          <w:sz w:val="30"/>
        </w:rPr>
        <w:t xml:space="preserve">Point 3: </w:t>
      </w:r>
      <w:r>
        <w:rPr>
          <w:sz w:val="30"/>
        </w:rPr>
        <w:t>Between vertebrae T2-T3</w:t>
      </w:r>
    </w:p>
    <w:p>
      <w:pPr>
        <w:pStyle w:val="7"/>
        <w:ind w:left="725" w:right="89"/>
        <w:jc w:val="both"/>
      </w:pPr>
      <w:r>
        <w:t xml:space="preserve">Place the “D” side of CORDUS </w:t>
      </w:r>
      <w:r>
        <w:rPr>
          <w:spacing w:val="-3"/>
        </w:rPr>
        <w:t xml:space="preserve">above </w:t>
      </w:r>
      <w:r>
        <w:t>the shoulder blades, 4 to 5 cm (1.6 to 2 inches) below the verte- bra C7 (the vertebra that aligns at the height of the shoulders)</w:t>
      </w:r>
      <w:r>
        <w:rPr>
          <w:spacing w:val="-8"/>
        </w:rPr>
        <w:t xml:space="preserve"> </w:t>
      </w:r>
      <w:r>
        <w:t>(photo</w:t>
      </w:r>
      <w:r>
        <w:rPr>
          <w:spacing w:val="-8"/>
        </w:rPr>
        <w:t xml:space="preserve"> </w:t>
      </w:r>
      <w:r>
        <w:t>6).</w:t>
      </w:r>
      <w:r>
        <w:rPr>
          <w:spacing w:val="-7"/>
        </w:rPr>
        <w:t xml:space="preserve"> </w:t>
      </w:r>
      <w:r>
        <w:rPr>
          <w:spacing w:val="-4"/>
        </w:rPr>
        <w:t>For</w:t>
      </w:r>
      <w:r>
        <w:rPr>
          <w:spacing w:val="-8"/>
        </w:rPr>
        <w:t xml:space="preserve"> </w:t>
      </w:r>
      <w:r>
        <w:t>people</w:t>
      </w:r>
      <w:r>
        <w:rPr>
          <w:spacing w:val="-8"/>
        </w:rPr>
        <w:t xml:space="preserve"> </w:t>
      </w:r>
      <w:r>
        <w:t>with</w:t>
      </w:r>
      <w:r>
        <w:rPr>
          <w:spacing w:val="-7"/>
        </w:rPr>
        <w:t xml:space="preserve"> </w:t>
      </w:r>
      <w:r>
        <w:t>low</w:t>
      </w:r>
      <w:r>
        <w:rPr>
          <w:spacing w:val="-8"/>
        </w:rPr>
        <w:t xml:space="preserve"> </w:t>
      </w:r>
      <w:r>
        <w:rPr>
          <w:spacing w:val="-3"/>
        </w:rPr>
        <w:t xml:space="preserve">flexibility, </w:t>
      </w:r>
      <w:r>
        <w:t xml:space="preserve">we suggest that you lie down in the initial position and place CORDUS on the previous spot (2nd cer- vical point) with the “D” side facing upward. Then raise your torso until you can use your hands to slide the CORDUS approximately 6 cm (2.4 inches) down </w:t>
      </w:r>
      <w:r>
        <w:rPr>
          <w:spacing w:val="-3"/>
        </w:rPr>
        <w:t xml:space="preserve">towards </w:t>
      </w:r>
      <w:r>
        <w:t xml:space="preserve">your feet. </w:t>
      </w:r>
      <w:r>
        <w:rPr>
          <w:spacing w:val="-4"/>
        </w:rPr>
        <w:t xml:space="preserve">Finally, </w:t>
      </w:r>
      <w:r>
        <w:t xml:space="preserve">lie back down whi- le supporting yourself on your elbows until you feel that your spine is completely centered. It is recom- mended to place a support of approximately 3 or 4 cm (1.2 to 1.6 inches) high (towel, </w:t>
      </w:r>
      <w:r>
        <w:rPr>
          <w:spacing w:val="-4"/>
        </w:rPr>
        <w:t xml:space="preserve">pillow, </w:t>
      </w:r>
      <w:r>
        <w:t xml:space="preserve">or book) beneath your head. </w:t>
      </w:r>
      <w:r>
        <w:rPr>
          <w:spacing w:val="-10"/>
        </w:rPr>
        <w:t xml:space="preserve">To </w:t>
      </w:r>
      <w:r>
        <w:rPr>
          <w:spacing w:val="-3"/>
        </w:rPr>
        <w:t xml:space="preserve">give </w:t>
      </w:r>
      <w:r>
        <w:t>more pressure you can stretch your arms behind or below your head (pho- to 7) or place them by your side. If the pressure is too strong, roll a thick towel up and place it next to the CORDUS to reduce the weight of the head. (Pho- to</w:t>
      </w:r>
      <w:r>
        <w:rPr>
          <w:spacing w:val="-1"/>
        </w:rPr>
        <w:t xml:space="preserve"> </w:t>
      </w:r>
      <w:r>
        <w:t>7.1)</w:t>
      </w:r>
    </w:p>
    <w:p>
      <w:pPr>
        <w:spacing w:before="0"/>
        <w:ind w:left="720" w:right="0" w:firstLine="0"/>
        <w:jc w:val="both"/>
        <w:rPr>
          <w:sz w:val="28"/>
        </w:rPr>
      </w:pPr>
      <w:r>
        <w:rPr>
          <w:b/>
          <w:sz w:val="28"/>
        </w:rPr>
        <w:t xml:space="preserve">Point 4: </w:t>
      </w:r>
      <w:r>
        <w:rPr>
          <w:sz w:val="28"/>
        </w:rPr>
        <w:t xml:space="preserve">Between vertebrae </w:t>
      </w:r>
      <w:r>
        <w:rPr>
          <w:spacing w:val="-6"/>
          <w:sz w:val="28"/>
        </w:rPr>
        <w:t xml:space="preserve">T8-T9 </w:t>
      </w:r>
      <w:r>
        <w:rPr>
          <w:sz w:val="28"/>
        </w:rPr>
        <w:t xml:space="preserve">or </w:t>
      </w:r>
      <w:r>
        <w:rPr>
          <w:spacing w:val="-5"/>
          <w:sz w:val="28"/>
        </w:rPr>
        <w:t>T9-T10</w:t>
      </w:r>
    </w:p>
    <w:p>
      <w:pPr>
        <w:pStyle w:val="7"/>
        <w:spacing w:before="84"/>
        <w:ind w:left="725" w:right="90"/>
        <w:jc w:val="both"/>
      </w:pPr>
      <w:r>
        <w:pict>
          <v:group id="_x0000_s1078" o:spid="_x0000_s1078" o:spt="203" style="position:absolute;left:0pt;margin-left:312pt;margin-top:161.8pt;height:117.3pt;width:264pt;mso-position-horizontal-relative:page;z-index:251693056;mso-width-relative:page;mso-height-relative:page;" coordorigin="6240,3236" coordsize="5280,2346">
            <o:lock v:ext="edit"/>
            <v:shape id="_x0000_s1079" o:spid="_x0000_s1079" o:spt="75" type="#_x0000_t75" style="position:absolute;left:6240;top:3241;height:2340;width:5280;" filled="f" stroked="f" coordsize="21600,21600">
              <v:path/>
              <v:fill on="f" focussize="0,0"/>
              <v:stroke on="f"/>
              <v:imagedata r:id="rId37" o:title=""/>
              <o:lock v:ext="edit" aspectratio="t"/>
            </v:shape>
            <v:shape id="_x0000_s1080" o:spid="_x0000_s1080" o:spt="202" type="#_x0000_t202" style="position:absolute;left:6381;top:3236;height:376;width:399;" filled="f" stroked="f" coordsize="21600,21600">
              <v:path/>
              <v:fill on="f" focussize="0,0"/>
              <v:stroke on="f" joinstyle="miter"/>
              <v:imagedata o:title=""/>
              <o:lock v:ext="edit"/>
              <v:textbox inset="0mm,0mm,0mm,0mm">
                <w:txbxContent>
                  <w:p>
                    <w:pPr>
                      <w:spacing w:before="0"/>
                      <w:ind w:left="0" w:right="0" w:firstLine="0"/>
                      <w:jc w:val="left"/>
                      <w:rPr>
                        <w:b/>
                        <w:sz w:val="32"/>
                      </w:rPr>
                    </w:pPr>
                    <w:r>
                      <w:rPr>
                        <w:b/>
                        <w:sz w:val="32"/>
                      </w:rPr>
                      <w:t>10</w:t>
                    </w:r>
                  </w:p>
                </w:txbxContent>
              </v:textbox>
            </v:shape>
          </v:group>
        </w:pict>
      </w:r>
      <w:r>
        <w:t>Place</w:t>
      </w:r>
      <w:r>
        <w:rPr>
          <w:spacing w:val="-6"/>
        </w:rPr>
        <w:t xml:space="preserve"> </w:t>
      </w:r>
      <w:r>
        <w:t>device</w:t>
      </w:r>
      <w:r>
        <w:rPr>
          <w:spacing w:val="-6"/>
        </w:rPr>
        <w:t xml:space="preserve"> </w:t>
      </w:r>
      <w:r>
        <w:t>below</w:t>
      </w:r>
      <w:r>
        <w:rPr>
          <w:spacing w:val="-6"/>
        </w:rPr>
        <w:t xml:space="preserve"> </w:t>
      </w:r>
      <w:r>
        <w:t>the</w:t>
      </w:r>
      <w:r>
        <w:rPr>
          <w:spacing w:val="-6"/>
        </w:rPr>
        <w:t xml:space="preserve"> </w:t>
      </w:r>
      <w:r>
        <w:t>shoulder</w:t>
      </w:r>
      <w:r>
        <w:rPr>
          <w:spacing w:val="-5"/>
        </w:rPr>
        <w:t xml:space="preserve"> </w:t>
      </w:r>
      <w:r>
        <w:t>blades</w:t>
      </w:r>
      <w:r>
        <w:rPr>
          <w:spacing w:val="-6"/>
        </w:rPr>
        <w:t xml:space="preserve"> </w:t>
      </w:r>
      <w:r>
        <w:t>with</w:t>
      </w:r>
      <w:r>
        <w:rPr>
          <w:spacing w:val="-6"/>
        </w:rPr>
        <w:t xml:space="preserve"> </w:t>
      </w:r>
      <w:r>
        <w:t>the</w:t>
      </w:r>
      <w:r>
        <w:rPr>
          <w:spacing w:val="-6"/>
        </w:rPr>
        <w:t xml:space="preserve"> </w:t>
      </w:r>
      <w:r>
        <w:t>“D” side</w:t>
      </w:r>
      <w:r>
        <w:rPr>
          <w:spacing w:val="-22"/>
        </w:rPr>
        <w:t xml:space="preserve"> </w:t>
      </w:r>
      <w:r>
        <w:t>facing</w:t>
      </w:r>
      <w:r>
        <w:rPr>
          <w:spacing w:val="-23"/>
        </w:rPr>
        <w:t xml:space="preserve"> </w:t>
      </w:r>
      <w:r>
        <w:rPr>
          <w:spacing w:val="-3"/>
        </w:rPr>
        <w:t>upward</w:t>
      </w:r>
      <w:r>
        <w:rPr>
          <w:spacing w:val="-21"/>
        </w:rPr>
        <w:t xml:space="preserve"> </w:t>
      </w:r>
      <w:r>
        <w:rPr>
          <w:spacing w:val="-3"/>
        </w:rPr>
        <w:t>towards</w:t>
      </w:r>
      <w:r>
        <w:rPr>
          <w:spacing w:val="-22"/>
        </w:rPr>
        <w:t xml:space="preserve"> </w:t>
      </w:r>
      <w:r>
        <w:t>the</w:t>
      </w:r>
      <w:r>
        <w:rPr>
          <w:spacing w:val="-22"/>
        </w:rPr>
        <w:t xml:space="preserve"> </w:t>
      </w:r>
      <w:r>
        <w:t>spine</w:t>
      </w:r>
      <w:r>
        <w:rPr>
          <w:spacing w:val="-22"/>
        </w:rPr>
        <w:t xml:space="preserve"> </w:t>
      </w:r>
      <w:r>
        <w:t>(photo</w:t>
      </w:r>
      <w:r>
        <w:rPr>
          <w:spacing w:val="-21"/>
        </w:rPr>
        <w:t xml:space="preserve"> </w:t>
      </w:r>
      <w:r>
        <w:t>8).</w:t>
      </w:r>
      <w:r>
        <w:rPr>
          <w:spacing w:val="-22"/>
        </w:rPr>
        <w:t xml:space="preserve"> </w:t>
      </w:r>
      <w:r>
        <w:t xml:space="preserve">Most people experience low flexibility around this area; therefore, we recommend applying CORDUS during the first session with the aid of supports of approx. 5 cm (2 inches) in height (books or towels). Place them directly under your hip (lift your knees, raise your hips and slide supports beneath). Then with your hands place CORDUS on the “D” side pointing </w:t>
      </w:r>
      <w:r>
        <w:rPr>
          <w:spacing w:val="-3"/>
        </w:rPr>
        <w:t xml:space="preserve">upward </w:t>
      </w:r>
      <w:r>
        <w:t>underneath the shoulder blades (approx. at the mouth of the stomach) slowly lower your hips onto</w:t>
      </w:r>
      <w:r>
        <w:rPr>
          <w:spacing w:val="-12"/>
        </w:rPr>
        <w:t xml:space="preserve"> </w:t>
      </w:r>
      <w:r>
        <w:t>the</w:t>
      </w:r>
      <w:r>
        <w:rPr>
          <w:spacing w:val="-12"/>
        </w:rPr>
        <w:t xml:space="preserve"> </w:t>
      </w:r>
      <w:r>
        <w:t>device.</w:t>
      </w:r>
      <w:r>
        <w:rPr>
          <w:spacing w:val="-12"/>
        </w:rPr>
        <w:t xml:space="preserve"> </w:t>
      </w:r>
      <w:r>
        <w:rPr>
          <w:spacing w:val="-8"/>
        </w:rPr>
        <w:t>You</w:t>
      </w:r>
      <w:r>
        <w:rPr>
          <w:spacing w:val="-12"/>
        </w:rPr>
        <w:t xml:space="preserve"> </w:t>
      </w:r>
      <w:r>
        <w:t>can</w:t>
      </w:r>
      <w:r>
        <w:rPr>
          <w:spacing w:val="-11"/>
        </w:rPr>
        <w:t xml:space="preserve"> </w:t>
      </w:r>
      <w:r>
        <w:t>adjust</w:t>
      </w:r>
      <w:r>
        <w:rPr>
          <w:spacing w:val="-13"/>
        </w:rPr>
        <w:t xml:space="preserve"> </w:t>
      </w:r>
      <w:r>
        <w:t>the</w:t>
      </w:r>
      <w:r>
        <w:rPr>
          <w:spacing w:val="-12"/>
        </w:rPr>
        <w:t xml:space="preserve"> </w:t>
      </w:r>
      <w:r>
        <w:t>pressure</w:t>
      </w:r>
      <w:r>
        <w:rPr>
          <w:spacing w:val="-12"/>
        </w:rPr>
        <w:t xml:space="preserve"> </w:t>
      </w:r>
      <w:r>
        <w:t>and</w:t>
      </w:r>
      <w:r>
        <w:rPr>
          <w:spacing w:val="-12"/>
        </w:rPr>
        <w:t xml:space="preserve"> </w:t>
      </w:r>
      <w:r>
        <w:t>hei- ght of the CORDUS by adding or removing</w:t>
      </w:r>
      <w:r>
        <w:rPr>
          <w:spacing w:val="-31"/>
        </w:rPr>
        <w:t xml:space="preserve"> </w:t>
      </w:r>
      <w:r>
        <w:t xml:space="preserve">supports. </w:t>
      </w:r>
      <w:r>
        <w:rPr>
          <w:spacing w:val="-10"/>
        </w:rPr>
        <w:t xml:space="preserve">To </w:t>
      </w:r>
      <w:r>
        <w:t>avoid discomfort from the body’s disequilibrium as a result of having your hip “significantly higher” (greater than 8 cm), you will need to add a support underneath the shoulder blades (folded towel) in order</w:t>
      </w:r>
      <w:r>
        <w:rPr>
          <w:spacing w:val="-11"/>
        </w:rPr>
        <w:t xml:space="preserve"> </w:t>
      </w:r>
      <w:r>
        <w:t>to</w:t>
      </w:r>
      <w:r>
        <w:rPr>
          <w:spacing w:val="-11"/>
        </w:rPr>
        <w:t xml:space="preserve"> </w:t>
      </w:r>
      <w:r>
        <w:t>obtain</w:t>
      </w:r>
      <w:r>
        <w:rPr>
          <w:spacing w:val="-10"/>
        </w:rPr>
        <w:t xml:space="preserve"> </w:t>
      </w:r>
      <w:r>
        <w:t>a</w:t>
      </w:r>
      <w:r>
        <w:rPr>
          <w:spacing w:val="-11"/>
        </w:rPr>
        <w:t xml:space="preserve"> </w:t>
      </w:r>
      <w:r>
        <w:t>more</w:t>
      </w:r>
      <w:r>
        <w:rPr>
          <w:spacing w:val="-10"/>
        </w:rPr>
        <w:t xml:space="preserve"> </w:t>
      </w:r>
      <w:r>
        <w:t>horizontal</w:t>
      </w:r>
      <w:r>
        <w:rPr>
          <w:spacing w:val="-11"/>
        </w:rPr>
        <w:t xml:space="preserve"> </w:t>
      </w:r>
      <w:r>
        <w:t>position</w:t>
      </w:r>
      <w:r>
        <w:rPr>
          <w:spacing w:val="-11"/>
        </w:rPr>
        <w:t xml:space="preserve"> </w:t>
      </w:r>
      <w:r>
        <w:t>(photo</w:t>
      </w:r>
      <w:r>
        <w:rPr>
          <w:spacing w:val="-10"/>
        </w:rPr>
        <w:t xml:space="preserve"> </w:t>
      </w:r>
      <w:r>
        <w:t>9) or use CORDUS on a high-backed chair (photo</w:t>
      </w:r>
      <w:r>
        <w:rPr>
          <w:spacing w:val="-17"/>
        </w:rPr>
        <w:t xml:space="preserve"> </w:t>
      </w:r>
      <w:r>
        <w:t>8.1)</w:t>
      </w:r>
    </w:p>
    <w:p>
      <w:pPr>
        <w:pStyle w:val="7"/>
        <w:rPr>
          <w:sz w:val="30"/>
        </w:rPr>
      </w:pPr>
      <w:r>
        <w:br w:type="column"/>
      </w:r>
    </w:p>
    <w:p>
      <w:pPr>
        <w:pStyle w:val="7"/>
        <w:rPr>
          <w:sz w:val="30"/>
        </w:rPr>
      </w:pPr>
    </w:p>
    <w:p>
      <w:pPr>
        <w:pStyle w:val="7"/>
        <w:rPr>
          <w:sz w:val="30"/>
        </w:rPr>
      </w:pPr>
    </w:p>
    <w:p>
      <w:pPr>
        <w:pStyle w:val="7"/>
        <w:rPr>
          <w:sz w:val="30"/>
        </w:rPr>
      </w:pPr>
    </w:p>
    <w:p>
      <w:pPr>
        <w:pStyle w:val="7"/>
        <w:rPr>
          <w:sz w:val="30"/>
        </w:rPr>
      </w:pPr>
    </w:p>
    <w:p>
      <w:pPr>
        <w:pStyle w:val="7"/>
        <w:rPr>
          <w:sz w:val="30"/>
        </w:rPr>
      </w:pPr>
    </w:p>
    <w:p>
      <w:pPr>
        <w:pStyle w:val="7"/>
        <w:spacing w:before="8"/>
        <w:rPr>
          <w:sz w:val="40"/>
        </w:rPr>
      </w:pPr>
    </w:p>
    <w:p>
      <w:pPr>
        <w:pStyle w:val="5"/>
      </w:pPr>
      <w:r>
        <w:pict>
          <v:group id="_x0000_s1081" o:spid="_x0000_s1081" o:spt="203" style="position:absolute;left:0pt;margin-left:312pt;margin-top:-126.75pt;height:123.1pt;width:264pt;mso-position-horizontal-relative:page;z-index:251702272;mso-width-relative:page;mso-height-relative:page;" coordorigin="6240,-2536" coordsize="5280,2462">
            <o:lock v:ext="edit"/>
            <v:shape id="_x0000_s1082" o:spid="_x0000_s1082" o:spt="75" type="#_x0000_t75" style="position:absolute;left:6240;top:-2533;height:2452;width:2673;" filled="f" stroked="f" coordsize="21600,21600">
              <v:path/>
              <v:fill on="f" focussize="0,0"/>
              <v:stroke on="f"/>
              <v:imagedata r:id="rId38" o:title=""/>
              <o:lock v:ext="edit" aspectratio="t"/>
            </v:shape>
            <v:shape id="_x0000_s1083" o:spid="_x0000_s1083" style="position:absolute;left:7885;top:-1105;height:673;width:824;" filled="f" stroked="t" coordorigin="7886,-1105" coordsize="824,673" path="m8301,-1105l7886,-432,8709,-432,8301,-1105xe">
              <v:path arrowok="t"/>
              <v:fill on="f" focussize="0,0"/>
              <v:stroke weight="1pt" color="#FFFFFF"/>
              <v:imagedata o:title=""/>
              <o:lock v:ext="edit"/>
            </v:shape>
            <v:shape id="_x0000_s1084" o:spid="_x0000_s1084" o:spt="75" type="#_x0000_t75" style="position:absolute;left:8908;top:-2536;height:2455;width:2612;" filled="f" stroked="f" coordsize="21600,21600">
              <v:path/>
              <v:fill on="f" focussize="0,0"/>
              <v:stroke on="f"/>
              <v:imagedata r:id="rId39" o:title=""/>
              <o:lock v:ext="edit" aspectratio="t"/>
            </v:shape>
            <v:shape id="_x0000_s1085" o:spid="_x0000_s1085" o:spt="202" type="#_x0000_t202" style="position:absolute;left:6381;top:-2367;height:376;width:210;" filled="f" stroked="f" coordsize="21600,21600">
              <v:path/>
              <v:fill on="f" focussize="0,0"/>
              <v:stroke on="f" joinstyle="miter"/>
              <v:imagedata o:title=""/>
              <o:lock v:ext="edit"/>
              <v:textbox inset="0mm,0mm,0mm,0mm">
                <w:txbxContent>
                  <w:p>
                    <w:pPr>
                      <w:spacing w:before="0"/>
                      <w:ind w:left="0" w:right="0" w:firstLine="0"/>
                      <w:jc w:val="left"/>
                      <w:rPr>
                        <w:b/>
                        <w:sz w:val="32"/>
                      </w:rPr>
                    </w:pPr>
                    <w:r>
                      <w:rPr>
                        <w:b/>
                        <w:sz w:val="32"/>
                      </w:rPr>
                      <w:t>6</w:t>
                    </w:r>
                  </w:p>
                </w:txbxContent>
              </v:textbox>
            </v:shape>
            <v:shape id="_x0000_s1086" o:spid="_x0000_s1086" o:spt="202" type="#_x0000_t202" style="position:absolute;left:8957;top:-1466;height:240;width:784;" filled="f" stroked="f" coordsize="21600,21600">
              <v:path/>
              <v:fill on="f" focussize="0,0"/>
              <v:stroke on="f" joinstyle="miter"/>
              <v:imagedata o:title=""/>
              <o:lock v:ext="edit"/>
              <v:textbox inset="0mm,0mm,0mm,0mm">
                <w:txbxContent>
                  <w:p>
                    <w:pPr>
                      <w:spacing w:before="0" w:line="240" w:lineRule="exact"/>
                      <w:ind w:left="0" w:right="0" w:firstLine="0"/>
                      <w:jc w:val="left"/>
                      <w:rPr>
                        <w:rFonts w:ascii="Corbel"/>
                        <w:b/>
                        <w:sz w:val="24"/>
                      </w:rPr>
                    </w:pPr>
                    <w:r>
                      <w:rPr>
                        <w:rFonts w:ascii="Corbel"/>
                        <w:b/>
                        <w:sz w:val="24"/>
                        <w:shd w:val="clear" w:color="auto" w:fill="FFFFFF"/>
                      </w:rPr>
                      <w:t xml:space="preserve"> SIDE D</w:t>
                    </w:r>
                  </w:p>
                </w:txbxContent>
              </v:textbox>
            </v:shape>
            <v:shape id="_x0000_s1087" o:spid="_x0000_s1087" o:spt="202" type="#_x0000_t202" style="position:absolute;left:7806;top:-380;height:305;width:966;" filled="f" stroked="f" coordsize="21600,21600">
              <v:path/>
              <v:fill on="f" focussize="0,0"/>
              <v:stroke on="f" joinstyle="miter"/>
              <v:imagedata o:title=""/>
              <o:lock v:ext="edit"/>
              <v:textbox inset="0mm,0mm,0mm,0mm">
                <w:txbxContent>
                  <w:p>
                    <w:pPr>
                      <w:spacing w:before="0"/>
                      <w:ind w:left="0" w:right="0" w:firstLine="0"/>
                      <w:jc w:val="left"/>
                      <w:rPr>
                        <w:sz w:val="26"/>
                      </w:rPr>
                    </w:pPr>
                    <w:r>
                      <w:rPr>
                        <w:color w:val="FFFFFF"/>
                        <w:sz w:val="26"/>
                      </w:rPr>
                      <w:t>CORDUS</w:t>
                    </w:r>
                  </w:p>
                </w:txbxContent>
              </v:textbox>
            </v:shape>
          </v:group>
        </w:pict>
      </w:r>
      <w:r>
        <w:t>SIDE</w:t>
      </w:r>
      <w:r>
        <w:rPr>
          <w:spacing w:val="-4"/>
        </w:rPr>
        <w:t xml:space="preserve"> </w:t>
      </w:r>
      <w:r>
        <w:t>D</w:t>
      </w:r>
    </w:p>
    <w:p>
      <w:pPr>
        <w:pStyle w:val="7"/>
        <w:rPr>
          <w:b/>
          <w:sz w:val="30"/>
        </w:rPr>
      </w:pPr>
    </w:p>
    <w:p>
      <w:pPr>
        <w:pStyle w:val="7"/>
        <w:rPr>
          <w:b/>
          <w:sz w:val="30"/>
        </w:rPr>
      </w:pPr>
    </w:p>
    <w:p>
      <w:pPr>
        <w:pStyle w:val="7"/>
        <w:rPr>
          <w:b/>
          <w:sz w:val="30"/>
        </w:rPr>
      </w:pPr>
    </w:p>
    <w:p>
      <w:pPr>
        <w:pStyle w:val="7"/>
        <w:rPr>
          <w:b/>
          <w:sz w:val="30"/>
        </w:rPr>
      </w:pPr>
    </w:p>
    <w:p>
      <w:pPr>
        <w:pStyle w:val="7"/>
        <w:rPr>
          <w:b/>
          <w:sz w:val="30"/>
        </w:rPr>
      </w:pPr>
    </w:p>
    <w:p>
      <w:pPr>
        <w:pStyle w:val="7"/>
        <w:rPr>
          <w:b/>
          <w:sz w:val="30"/>
        </w:rPr>
      </w:pPr>
    </w:p>
    <w:p>
      <w:pPr>
        <w:pStyle w:val="7"/>
        <w:rPr>
          <w:b/>
          <w:sz w:val="30"/>
        </w:rPr>
      </w:pPr>
    </w:p>
    <w:p>
      <w:pPr>
        <w:spacing w:before="215"/>
        <w:ind w:left="720" w:right="0" w:firstLine="0"/>
        <w:jc w:val="left"/>
        <w:rPr>
          <w:b/>
          <w:sz w:val="26"/>
        </w:rPr>
      </w:pPr>
      <w:r>
        <w:pict>
          <v:group id="_x0000_s1088" o:spid="_x0000_s1088" o:spt="203" style="position:absolute;left:0pt;margin-left:312pt;margin-top:29.05pt;height:128.8pt;width:264.15pt;mso-position-horizontal-relative:page;z-index:251698176;mso-width-relative:page;mso-height-relative:page;" coordorigin="6240,582" coordsize="5283,2576">
            <o:lock v:ext="edit"/>
            <v:shape id="_x0000_s1089" o:spid="_x0000_s1089" o:spt="75" type="#_x0000_t75" style="position:absolute;left:6240;top:581;height:2576;width:5280;" filled="f" stroked="f" coordsize="21600,21600">
              <v:path/>
              <v:fill on="f" focussize="0,0"/>
              <v:stroke on="f"/>
              <v:imagedata r:id="rId40" o:title=""/>
              <o:lock v:ext="edit" aspectratio="t"/>
            </v:shape>
            <v:shape id="_x0000_s1090" o:spid="_x0000_s1090" o:spt="202" type="#_x0000_t202" style="position:absolute;left:6395;top:584;height:376;width:210;" filled="f" stroked="f" coordsize="21600,21600">
              <v:path/>
              <v:fill on="f" focussize="0,0"/>
              <v:stroke on="f" joinstyle="miter"/>
              <v:imagedata o:title=""/>
              <o:lock v:ext="edit"/>
              <v:textbox inset="0mm,0mm,0mm,0mm">
                <w:txbxContent>
                  <w:p>
                    <w:pPr>
                      <w:spacing w:before="0"/>
                      <w:ind w:left="0" w:right="0" w:firstLine="0"/>
                      <w:jc w:val="left"/>
                      <w:rPr>
                        <w:b/>
                        <w:sz w:val="32"/>
                      </w:rPr>
                    </w:pPr>
                    <w:r>
                      <w:rPr>
                        <w:b/>
                        <w:sz w:val="32"/>
                      </w:rPr>
                      <w:t>8</w:t>
                    </w:r>
                  </w:p>
                </w:txbxContent>
              </v:textbox>
            </v:shape>
            <v:shape id="_x0000_s1091" o:spid="_x0000_s1091" o:spt="202" type="#_x0000_t202" style="position:absolute;left:11049;top:612;height:376;width:473;" filled="f" stroked="f" coordsize="21600,21600">
              <v:path/>
              <v:fill on="f" focussize="0,0"/>
              <v:stroke on="f" joinstyle="miter"/>
              <v:imagedata o:title=""/>
              <o:lock v:ext="edit"/>
              <v:textbox inset="0mm,0mm,0mm,0mm">
                <w:txbxContent>
                  <w:p>
                    <w:pPr>
                      <w:spacing w:before="0"/>
                      <w:ind w:left="0" w:right="0" w:firstLine="0"/>
                      <w:jc w:val="left"/>
                      <w:rPr>
                        <w:b/>
                        <w:sz w:val="32"/>
                      </w:rPr>
                    </w:pPr>
                    <w:r>
                      <w:rPr>
                        <w:b/>
                        <w:sz w:val="32"/>
                      </w:rPr>
                      <w:t>8.1</w:t>
                    </w:r>
                  </w:p>
                </w:txbxContent>
              </v:textbox>
            </v:shape>
          </v:group>
        </w:pict>
      </w:r>
      <w:r>
        <w:pict>
          <v:group id="_x0000_s1092" o:spid="_x0000_s1092" o:spt="203" style="position:absolute;left:0pt;margin-left:312.2pt;margin-top:-114pt;height:122pt;width:263.8pt;mso-position-horizontal-relative:page;z-index:251706368;mso-width-relative:page;mso-height-relative:page;" coordorigin="6245,-2281" coordsize="5276,2440">
            <o:lock v:ext="edit"/>
            <v:shape id="_x0000_s1093" o:spid="_x0000_s1093" o:spt="75" type="#_x0000_t75" style="position:absolute;left:6244;top:-2281;height:2408;width:5276;" filled="f" stroked="f" coordsize="21600,21600">
              <v:path/>
              <v:fill on="f" focussize="0,0"/>
              <v:stroke on="f"/>
              <v:imagedata r:id="rId41" o:title=""/>
              <o:lock v:ext="edit" aspectratio="t"/>
            </v:shape>
            <v:shape id="_x0000_s1094" o:spid="_x0000_s1094" style="position:absolute;left:6824;top:-872;height:673;width:824;" filled="f" stroked="t" coordorigin="6825,-871" coordsize="824,673" path="m7240,-871l6825,-198,7648,-198,7240,-871xe">
              <v:path arrowok="t"/>
              <v:fill on="f" focussize="0,0"/>
              <v:stroke weight="1pt" color="#FFFFFF"/>
              <v:imagedata o:title=""/>
              <o:lock v:ext="edit"/>
            </v:shape>
            <v:shape id="_x0000_s1095" o:spid="_x0000_s1095" o:spt="202" type="#_x0000_t202" style="position:absolute;left:6381;top:-2233;height:376;width:210;" filled="f" stroked="f" coordsize="21600,21600">
              <v:path/>
              <v:fill on="f" focussize="0,0"/>
              <v:stroke on="f" joinstyle="miter"/>
              <v:imagedata o:title=""/>
              <o:lock v:ext="edit"/>
              <v:textbox inset="0mm,0mm,0mm,0mm">
                <w:txbxContent>
                  <w:p>
                    <w:pPr>
                      <w:spacing w:before="0"/>
                      <w:ind w:left="0" w:right="0" w:firstLine="0"/>
                      <w:jc w:val="left"/>
                      <w:rPr>
                        <w:b/>
                        <w:sz w:val="32"/>
                      </w:rPr>
                    </w:pPr>
                    <w:r>
                      <w:rPr>
                        <w:b/>
                        <w:sz w:val="32"/>
                      </w:rPr>
                      <w:t>7</w:t>
                    </w:r>
                  </w:p>
                </w:txbxContent>
              </v:textbox>
            </v:shape>
            <v:shape id="_x0000_s1096" o:spid="_x0000_s1096" o:spt="202" type="#_x0000_t202" style="position:absolute;left:9014;top:-2233;height:376;width:473;" filled="f" stroked="f" coordsize="21600,21600">
              <v:path/>
              <v:fill on="f" focussize="0,0"/>
              <v:stroke on="f" joinstyle="miter"/>
              <v:imagedata o:title=""/>
              <o:lock v:ext="edit"/>
              <v:textbox inset="0mm,0mm,0mm,0mm">
                <w:txbxContent>
                  <w:p>
                    <w:pPr>
                      <w:spacing w:before="0"/>
                      <w:ind w:left="0" w:right="0" w:firstLine="0"/>
                      <w:jc w:val="left"/>
                      <w:rPr>
                        <w:b/>
                        <w:sz w:val="32"/>
                      </w:rPr>
                    </w:pPr>
                    <w:r>
                      <w:rPr>
                        <w:b/>
                        <w:sz w:val="32"/>
                      </w:rPr>
                      <w:t>7.1</w:t>
                    </w:r>
                  </w:p>
                </w:txbxContent>
              </v:textbox>
            </v:shape>
            <v:shape id="_x0000_s1097" o:spid="_x0000_s1097" o:spt="202" type="#_x0000_t202" style="position:absolute;left:6745;top:-146;height:305;width:966;" filled="f" stroked="f" coordsize="21600,21600">
              <v:path/>
              <v:fill on="f" focussize="0,0"/>
              <v:stroke on="f" joinstyle="miter"/>
              <v:imagedata o:title=""/>
              <o:lock v:ext="edit"/>
              <v:textbox inset="0mm,0mm,0mm,0mm">
                <w:txbxContent>
                  <w:p>
                    <w:pPr>
                      <w:spacing w:before="0"/>
                      <w:ind w:left="0" w:right="0" w:firstLine="0"/>
                      <w:jc w:val="left"/>
                      <w:rPr>
                        <w:sz w:val="26"/>
                      </w:rPr>
                    </w:pPr>
                    <w:r>
                      <w:rPr>
                        <w:color w:val="FFFFFF"/>
                        <w:sz w:val="26"/>
                      </w:rPr>
                      <w:t>CORDUS</w:t>
                    </w:r>
                  </w:p>
                </w:txbxContent>
              </v:textbox>
            </v:shape>
          </v:group>
        </w:pict>
      </w:r>
      <w:r>
        <w:rPr>
          <w:b/>
          <w:sz w:val="26"/>
        </w:rPr>
        <w:t>SIDE</w:t>
      </w:r>
      <w:r>
        <w:rPr>
          <w:b/>
          <w:spacing w:val="-4"/>
          <w:sz w:val="26"/>
        </w:rPr>
        <w:t xml:space="preserve"> </w:t>
      </w:r>
      <w:r>
        <w:rPr>
          <w:b/>
          <w:sz w:val="26"/>
        </w:rPr>
        <w:t>D</w:t>
      </w:r>
    </w:p>
    <w:p>
      <w:pPr>
        <w:pStyle w:val="7"/>
        <w:rPr>
          <w:b/>
          <w:sz w:val="30"/>
        </w:rPr>
      </w:pPr>
    </w:p>
    <w:p>
      <w:pPr>
        <w:pStyle w:val="7"/>
        <w:rPr>
          <w:b/>
          <w:sz w:val="30"/>
        </w:rPr>
      </w:pPr>
    </w:p>
    <w:p>
      <w:pPr>
        <w:pStyle w:val="7"/>
        <w:rPr>
          <w:b/>
          <w:sz w:val="30"/>
        </w:rPr>
      </w:pPr>
    </w:p>
    <w:p>
      <w:pPr>
        <w:pStyle w:val="7"/>
        <w:rPr>
          <w:b/>
          <w:sz w:val="30"/>
        </w:rPr>
      </w:pPr>
    </w:p>
    <w:p>
      <w:pPr>
        <w:pStyle w:val="7"/>
        <w:rPr>
          <w:b/>
          <w:sz w:val="30"/>
        </w:rPr>
      </w:pPr>
    </w:p>
    <w:p>
      <w:pPr>
        <w:pStyle w:val="7"/>
        <w:rPr>
          <w:b/>
          <w:sz w:val="30"/>
        </w:rPr>
      </w:pPr>
    </w:p>
    <w:p>
      <w:pPr>
        <w:pStyle w:val="7"/>
        <w:rPr>
          <w:b/>
          <w:sz w:val="30"/>
        </w:rPr>
      </w:pPr>
    </w:p>
    <w:p>
      <w:pPr>
        <w:spacing w:before="220"/>
        <w:ind w:left="720" w:right="0" w:firstLine="0"/>
        <w:jc w:val="left"/>
        <w:rPr>
          <w:b/>
          <w:sz w:val="26"/>
        </w:rPr>
      </w:pPr>
      <w:r>
        <w:pict>
          <v:group id="_x0000_s1098" o:spid="_x0000_s1098" o:spt="203" style="position:absolute;left:0pt;margin-left:312pt;margin-top:31.3pt;height:121.5pt;width:264pt;mso-position-horizontal-relative:page;z-index:251695104;mso-width-relative:page;mso-height-relative:page;" coordorigin="6240,627" coordsize="5280,2430">
            <o:lock v:ext="edit"/>
            <v:shape id="_x0000_s1099" o:spid="_x0000_s1099" o:spt="75" type="#_x0000_t75" style="position:absolute;left:6240;top:650;height:2406;width:5280;" filled="f" stroked="f" coordsize="21600,21600">
              <v:path/>
              <v:fill on="f" focussize="0,0"/>
              <v:stroke on="f"/>
              <v:imagedata r:id="rId42" o:title=""/>
              <o:lock v:ext="edit" aspectratio="t"/>
            </v:shape>
            <v:shape id="_x0000_s1100" o:spid="_x0000_s1100" o:spt="202" type="#_x0000_t202" style="position:absolute;left:6410;top:626;height:376;width:210;" filled="f" stroked="f" coordsize="21600,21600">
              <v:path/>
              <v:fill on="f" focussize="0,0"/>
              <v:stroke on="f" joinstyle="miter"/>
              <v:imagedata o:title=""/>
              <o:lock v:ext="edit"/>
              <v:textbox inset="0mm,0mm,0mm,0mm">
                <w:txbxContent>
                  <w:p>
                    <w:pPr>
                      <w:spacing w:before="0"/>
                      <w:ind w:left="0" w:right="0" w:firstLine="0"/>
                      <w:jc w:val="left"/>
                      <w:rPr>
                        <w:b/>
                        <w:sz w:val="32"/>
                      </w:rPr>
                    </w:pPr>
                    <w:r>
                      <w:rPr>
                        <w:b/>
                        <w:sz w:val="32"/>
                      </w:rPr>
                      <w:t>9</w:t>
                    </w:r>
                  </w:p>
                </w:txbxContent>
              </v:textbox>
            </v:shape>
          </v:group>
        </w:pict>
      </w:r>
      <w:r>
        <w:rPr>
          <w:b/>
          <w:sz w:val="26"/>
        </w:rPr>
        <w:t>SIDE</w:t>
      </w:r>
      <w:r>
        <w:rPr>
          <w:b/>
          <w:spacing w:val="-4"/>
          <w:sz w:val="26"/>
        </w:rPr>
        <w:t xml:space="preserve"> </w:t>
      </w:r>
      <w:r>
        <w:rPr>
          <w:b/>
          <w:sz w:val="26"/>
        </w:rPr>
        <w:t>D</w:t>
      </w:r>
    </w:p>
    <w:p>
      <w:pPr>
        <w:pStyle w:val="7"/>
        <w:rPr>
          <w:b/>
          <w:sz w:val="30"/>
        </w:rPr>
      </w:pPr>
    </w:p>
    <w:p>
      <w:pPr>
        <w:pStyle w:val="7"/>
        <w:rPr>
          <w:b/>
          <w:sz w:val="30"/>
        </w:rPr>
      </w:pPr>
    </w:p>
    <w:p>
      <w:pPr>
        <w:pStyle w:val="7"/>
        <w:rPr>
          <w:b/>
          <w:sz w:val="30"/>
        </w:rPr>
      </w:pPr>
    </w:p>
    <w:p>
      <w:pPr>
        <w:pStyle w:val="7"/>
        <w:rPr>
          <w:b/>
          <w:sz w:val="30"/>
        </w:rPr>
      </w:pPr>
    </w:p>
    <w:p>
      <w:pPr>
        <w:pStyle w:val="7"/>
        <w:rPr>
          <w:b/>
          <w:sz w:val="30"/>
        </w:rPr>
      </w:pPr>
    </w:p>
    <w:p>
      <w:pPr>
        <w:pStyle w:val="7"/>
        <w:rPr>
          <w:b/>
          <w:sz w:val="30"/>
        </w:rPr>
      </w:pPr>
    </w:p>
    <w:p>
      <w:pPr>
        <w:pStyle w:val="7"/>
        <w:rPr>
          <w:b/>
          <w:sz w:val="30"/>
        </w:rPr>
      </w:pPr>
    </w:p>
    <w:p>
      <w:pPr>
        <w:spacing w:before="232"/>
        <w:ind w:left="720" w:right="0" w:firstLine="0"/>
        <w:jc w:val="left"/>
        <w:rPr>
          <w:b/>
          <w:sz w:val="26"/>
        </w:rPr>
      </w:pPr>
      <w:r>
        <w:rPr>
          <w:b/>
          <w:sz w:val="26"/>
        </w:rPr>
        <w:t>SIDE</w:t>
      </w:r>
      <w:r>
        <w:rPr>
          <w:b/>
          <w:spacing w:val="-4"/>
          <w:sz w:val="26"/>
        </w:rPr>
        <w:t xml:space="preserve"> </w:t>
      </w:r>
      <w:r>
        <w:rPr>
          <w:b/>
          <w:sz w:val="26"/>
        </w:rPr>
        <w:t>D</w:t>
      </w:r>
    </w:p>
    <w:p>
      <w:pPr>
        <w:spacing w:after="0"/>
        <w:jc w:val="left"/>
        <w:rPr>
          <w:sz w:val="26"/>
        </w:rPr>
        <w:sectPr>
          <w:pgSz w:w="12240" w:h="15840"/>
          <w:pgMar w:top="660" w:right="0" w:bottom="740" w:left="0" w:header="433" w:footer="497" w:gutter="0"/>
          <w:cols w:equalWidth="0" w:num="2">
            <w:col w:w="6095" w:space="1685"/>
            <w:col w:w="4460"/>
          </w:cols>
        </w:sectPr>
      </w:pPr>
    </w:p>
    <w:p>
      <w:pPr>
        <w:pStyle w:val="7"/>
        <w:spacing w:before="53" w:line="244" w:lineRule="auto"/>
        <w:ind w:left="720" w:right="13"/>
      </w:pPr>
      <w:r>
        <w:rPr>
          <w:b/>
        </w:rPr>
        <w:t xml:space="preserve">General recommendation for thoracic zone: </w:t>
      </w:r>
      <w:r>
        <w:rPr>
          <w:spacing w:val="-3"/>
        </w:rPr>
        <w:t xml:space="preserve">Remove </w:t>
      </w:r>
      <w:r>
        <w:t>CORDUS after treating the thoracic zone. In order to reactivate the muscle tone within this</w:t>
      </w:r>
      <w:r>
        <w:rPr>
          <w:spacing w:val="-38"/>
        </w:rPr>
        <w:t xml:space="preserve"> </w:t>
      </w:r>
      <w:r>
        <w:t>area, stretch out your legs and expand your arms behind the</w:t>
      </w:r>
      <w:r>
        <w:rPr>
          <w:spacing w:val="-12"/>
        </w:rPr>
        <w:t xml:space="preserve"> </w:t>
      </w:r>
      <w:r>
        <w:t>head.</w:t>
      </w:r>
      <w:r>
        <w:rPr>
          <w:spacing w:val="-12"/>
        </w:rPr>
        <w:t xml:space="preserve"> </w:t>
      </w:r>
      <w:r>
        <w:t>During</w:t>
      </w:r>
      <w:r>
        <w:rPr>
          <w:spacing w:val="-12"/>
        </w:rPr>
        <w:t xml:space="preserve"> </w:t>
      </w:r>
      <w:r>
        <w:t>10-15</w:t>
      </w:r>
      <w:r>
        <w:rPr>
          <w:spacing w:val="-12"/>
        </w:rPr>
        <w:t xml:space="preserve"> </w:t>
      </w:r>
      <w:r>
        <w:t>s,</w:t>
      </w:r>
      <w:r>
        <w:rPr>
          <w:spacing w:val="-12"/>
        </w:rPr>
        <w:t xml:space="preserve"> </w:t>
      </w:r>
      <w:r>
        <w:t>apply</w:t>
      </w:r>
      <w:r>
        <w:rPr>
          <w:spacing w:val="-11"/>
        </w:rPr>
        <w:t xml:space="preserve"> </w:t>
      </w:r>
      <w:r>
        <w:t>a</w:t>
      </w:r>
      <w:r>
        <w:rPr>
          <w:spacing w:val="-12"/>
        </w:rPr>
        <w:t xml:space="preserve"> </w:t>
      </w:r>
      <w:r>
        <w:t>20-30%</w:t>
      </w:r>
      <w:r>
        <w:rPr>
          <w:spacing w:val="-12"/>
        </w:rPr>
        <w:t xml:space="preserve"> </w:t>
      </w:r>
      <w:r>
        <w:t>effort</w:t>
      </w:r>
      <w:r>
        <w:rPr>
          <w:spacing w:val="-12"/>
        </w:rPr>
        <w:t xml:space="preserve"> </w:t>
      </w:r>
      <w:r>
        <w:t>whi- le holding and stretching your whole body</w:t>
      </w:r>
      <w:r>
        <w:rPr>
          <w:spacing w:val="-34"/>
        </w:rPr>
        <w:t xml:space="preserve"> </w:t>
      </w:r>
      <w:r>
        <w:t>outward. Hold your breath! (Photo</w:t>
      </w:r>
      <w:r>
        <w:rPr>
          <w:spacing w:val="-2"/>
        </w:rPr>
        <w:t xml:space="preserve"> </w:t>
      </w:r>
      <w:r>
        <w:t>10).</w:t>
      </w:r>
    </w:p>
    <w:p>
      <w:pPr>
        <w:pStyle w:val="4"/>
        <w:spacing w:before="74"/>
        <w:ind w:left="735"/>
      </w:pPr>
      <w:r>
        <w:t>LUMBAR AREA</w:t>
      </w:r>
    </w:p>
    <w:p>
      <w:pPr>
        <w:pStyle w:val="7"/>
        <w:spacing w:before="92"/>
        <w:ind w:left="741" w:right="7"/>
        <w:jc w:val="both"/>
      </w:pPr>
      <w:r>
        <w:t>Wherever your condition is located, complete your session with CORDUS from the cervical zone to the coccyx region.</w:t>
      </w:r>
    </w:p>
    <w:p>
      <w:pPr>
        <w:pStyle w:val="7"/>
        <w:ind w:left="741" w:right="6"/>
        <w:jc w:val="both"/>
      </w:pPr>
      <w:r>
        <w:rPr>
          <w:b/>
          <w:spacing w:val="-5"/>
        </w:rPr>
        <w:t>IMPORTANT:</w:t>
      </w:r>
      <w:r>
        <w:rPr>
          <w:b/>
          <w:spacing w:val="-15"/>
        </w:rPr>
        <w:t xml:space="preserve"> </w:t>
      </w:r>
      <w:r>
        <w:t>During</w:t>
      </w:r>
      <w:r>
        <w:rPr>
          <w:spacing w:val="-15"/>
        </w:rPr>
        <w:t xml:space="preserve"> </w:t>
      </w:r>
      <w:r>
        <w:t>the</w:t>
      </w:r>
      <w:r>
        <w:rPr>
          <w:spacing w:val="-15"/>
        </w:rPr>
        <w:t xml:space="preserve"> </w:t>
      </w:r>
      <w:r>
        <w:t>use</w:t>
      </w:r>
      <w:r>
        <w:rPr>
          <w:spacing w:val="-16"/>
        </w:rPr>
        <w:t xml:space="preserve"> </w:t>
      </w:r>
      <w:r>
        <w:t>of</w:t>
      </w:r>
      <w:r>
        <w:rPr>
          <w:spacing w:val="-15"/>
        </w:rPr>
        <w:t xml:space="preserve"> </w:t>
      </w:r>
      <w:r>
        <w:t>CORDUS,</w:t>
      </w:r>
      <w:r>
        <w:rPr>
          <w:spacing w:val="-15"/>
        </w:rPr>
        <w:t xml:space="preserve"> </w:t>
      </w:r>
      <w:r>
        <w:t>you</w:t>
      </w:r>
      <w:r>
        <w:rPr>
          <w:spacing w:val="-15"/>
        </w:rPr>
        <w:t xml:space="preserve"> </w:t>
      </w:r>
      <w:r>
        <w:t xml:space="preserve">should not experience pain nor discomfort, only pressure. </w:t>
      </w:r>
      <w:r>
        <w:rPr>
          <w:spacing w:val="-8"/>
        </w:rPr>
        <w:t xml:space="preserve">You </w:t>
      </w:r>
      <w:r>
        <w:t>can</w:t>
      </w:r>
      <w:r>
        <w:rPr>
          <w:spacing w:val="-7"/>
        </w:rPr>
        <w:t xml:space="preserve"> </w:t>
      </w:r>
      <w:r>
        <w:t>control</w:t>
      </w:r>
      <w:r>
        <w:rPr>
          <w:spacing w:val="-7"/>
        </w:rPr>
        <w:t xml:space="preserve"> </w:t>
      </w:r>
      <w:r>
        <w:t>and</w:t>
      </w:r>
      <w:r>
        <w:rPr>
          <w:spacing w:val="-8"/>
        </w:rPr>
        <w:t xml:space="preserve"> </w:t>
      </w:r>
      <w:r>
        <w:t>regulate</w:t>
      </w:r>
      <w:r>
        <w:rPr>
          <w:spacing w:val="-7"/>
        </w:rPr>
        <w:t xml:space="preserve"> </w:t>
      </w:r>
      <w:r>
        <w:t>the</w:t>
      </w:r>
      <w:r>
        <w:rPr>
          <w:spacing w:val="-8"/>
        </w:rPr>
        <w:t xml:space="preserve"> </w:t>
      </w:r>
      <w:r>
        <w:t>pressure</w:t>
      </w:r>
      <w:r>
        <w:rPr>
          <w:spacing w:val="-8"/>
        </w:rPr>
        <w:t xml:space="preserve"> </w:t>
      </w:r>
      <w:r>
        <w:t>that</w:t>
      </w:r>
      <w:r>
        <w:rPr>
          <w:spacing w:val="-7"/>
        </w:rPr>
        <w:t xml:space="preserve"> </w:t>
      </w:r>
      <w:r>
        <w:t>is</w:t>
      </w:r>
      <w:r>
        <w:rPr>
          <w:spacing w:val="-8"/>
        </w:rPr>
        <w:t xml:space="preserve"> </w:t>
      </w:r>
      <w:r>
        <w:t>be- ing exerted on your back with the device by incor- porating the aid of supports. If a certain point cau- ses you extreme pain or discomfort, proceed to use CORDUS on a couch / high-backed chair for the</w:t>
      </w:r>
      <w:r>
        <w:rPr>
          <w:spacing w:val="-26"/>
        </w:rPr>
        <w:t xml:space="preserve"> </w:t>
      </w:r>
      <w:r>
        <w:t>first 5 to 10</w:t>
      </w:r>
      <w:r>
        <w:rPr>
          <w:spacing w:val="-1"/>
        </w:rPr>
        <w:t xml:space="preserve"> </w:t>
      </w:r>
      <w:r>
        <w:t>sessions.</w:t>
      </w:r>
    </w:p>
    <w:p>
      <w:pPr>
        <w:spacing w:before="108"/>
        <w:ind w:left="749" w:right="0" w:firstLine="0"/>
        <w:jc w:val="left"/>
        <w:rPr>
          <w:sz w:val="30"/>
        </w:rPr>
      </w:pPr>
      <w:r>
        <w:rPr>
          <w:b/>
          <w:sz w:val="30"/>
        </w:rPr>
        <w:t xml:space="preserve">Point 5: </w:t>
      </w:r>
      <w:r>
        <w:rPr>
          <w:sz w:val="30"/>
        </w:rPr>
        <w:t>Between vertebrae L1-L2</w:t>
      </w:r>
    </w:p>
    <w:p>
      <w:pPr>
        <w:pStyle w:val="7"/>
        <w:spacing w:before="45" w:line="244" w:lineRule="auto"/>
        <w:ind w:left="749"/>
        <w:jc w:val="both"/>
      </w:pPr>
      <w:r>
        <w:t xml:space="preserve">In order to unload the lumbar zone, place CORDUS on the </w:t>
      </w:r>
      <w:r>
        <w:rPr>
          <w:spacing w:val="-9"/>
        </w:rPr>
        <w:t xml:space="preserve">“L” </w:t>
      </w:r>
      <w:r>
        <w:t xml:space="preserve">side of the lower back of the spine. Rai- se your hips and hold the CORDUS with both hands to place it in the upper part of the lumbar region (approx. 1cm [0.4 inches] </w:t>
      </w:r>
      <w:r>
        <w:rPr>
          <w:spacing w:val="-3"/>
        </w:rPr>
        <w:t xml:space="preserve">above </w:t>
      </w:r>
      <w:r>
        <w:t>belly button). Lie back on top of the CORDUS and relax. If you feel in- tense pressure, slide supports beneath the sacrum. (Photo</w:t>
      </w:r>
      <w:r>
        <w:rPr>
          <w:spacing w:val="-1"/>
        </w:rPr>
        <w:t xml:space="preserve"> </w:t>
      </w:r>
      <w:r>
        <w:t>11)</w:t>
      </w:r>
    </w:p>
    <w:p>
      <w:pPr>
        <w:spacing w:before="86"/>
        <w:ind w:left="749" w:right="0" w:firstLine="0"/>
        <w:jc w:val="left"/>
        <w:rPr>
          <w:sz w:val="30"/>
        </w:rPr>
      </w:pPr>
      <w:r>
        <w:rPr>
          <w:b/>
          <w:sz w:val="30"/>
        </w:rPr>
        <w:t xml:space="preserve">Point 6: </w:t>
      </w:r>
      <w:r>
        <w:rPr>
          <w:sz w:val="30"/>
        </w:rPr>
        <w:t>Between vertebrae L4-L5</w:t>
      </w:r>
    </w:p>
    <w:p>
      <w:pPr>
        <w:pStyle w:val="7"/>
        <w:spacing w:before="92" w:line="244" w:lineRule="auto"/>
        <w:ind w:left="741" w:right="7"/>
        <w:jc w:val="both"/>
      </w:pPr>
      <w:r>
        <w:t>Place</w:t>
      </w:r>
      <w:r>
        <w:rPr>
          <w:spacing w:val="-13"/>
        </w:rPr>
        <w:t xml:space="preserve"> </w:t>
      </w:r>
      <w:r>
        <w:t>CORDUS</w:t>
      </w:r>
      <w:r>
        <w:rPr>
          <w:spacing w:val="-14"/>
        </w:rPr>
        <w:t xml:space="preserve"> </w:t>
      </w:r>
      <w:r>
        <w:t>just</w:t>
      </w:r>
      <w:r>
        <w:rPr>
          <w:spacing w:val="-13"/>
        </w:rPr>
        <w:t xml:space="preserve"> </w:t>
      </w:r>
      <w:r>
        <w:rPr>
          <w:spacing w:val="-3"/>
        </w:rPr>
        <w:t>above</w:t>
      </w:r>
      <w:r>
        <w:rPr>
          <w:spacing w:val="-13"/>
        </w:rPr>
        <w:t xml:space="preserve"> </w:t>
      </w:r>
      <w:r>
        <w:t>the</w:t>
      </w:r>
      <w:r>
        <w:rPr>
          <w:spacing w:val="-14"/>
        </w:rPr>
        <w:t xml:space="preserve"> </w:t>
      </w:r>
      <w:r>
        <w:t>sacrum</w:t>
      </w:r>
      <w:r>
        <w:rPr>
          <w:spacing w:val="-13"/>
        </w:rPr>
        <w:t xml:space="preserve"> </w:t>
      </w:r>
      <w:r>
        <w:t>(L4</w:t>
      </w:r>
      <w:r>
        <w:rPr>
          <w:spacing w:val="-13"/>
        </w:rPr>
        <w:t xml:space="preserve"> </w:t>
      </w:r>
      <w:r>
        <w:t>-</w:t>
      </w:r>
      <w:r>
        <w:rPr>
          <w:spacing w:val="-13"/>
        </w:rPr>
        <w:t xml:space="preserve"> </w:t>
      </w:r>
      <w:r>
        <w:t>L5);</w:t>
      </w:r>
      <w:r>
        <w:rPr>
          <w:spacing w:val="-14"/>
        </w:rPr>
        <w:t xml:space="preserve"> </w:t>
      </w:r>
      <w:r>
        <w:t xml:space="preserve">(Pho- to 12), Use your thumbs to fine the two large hip bones next to the spine and apply the CORDUS just </w:t>
      </w:r>
      <w:r>
        <w:rPr>
          <w:spacing w:val="-3"/>
        </w:rPr>
        <w:t xml:space="preserve">above </w:t>
      </w:r>
      <w:r>
        <w:t xml:space="preserve">this area. Another </w:t>
      </w:r>
      <w:r>
        <w:rPr>
          <w:spacing w:val="-4"/>
        </w:rPr>
        <w:t xml:space="preserve">way </w:t>
      </w:r>
      <w:r>
        <w:t xml:space="preserve">of locating this point after finishing point 5 is by raising your hips and sliding the CORDUS in a straight line </w:t>
      </w:r>
      <w:r>
        <w:rPr>
          <w:spacing w:val="-3"/>
        </w:rPr>
        <w:t xml:space="preserve">towards </w:t>
      </w:r>
      <w:r>
        <w:t>your feet</w:t>
      </w:r>
      <w:r>
        <w:rPr>
          <w:spacing w:val="-9"/>
        </w:rPr>
        <w:t xml:space="preserve"> </w:t>
      </w:r>
      <w:r>
        <w:t>approx.</w:t>
      </w:r>
      <w:r>
        <w:rPr>
          <w:spacing w:val="-9"/>
        </w:rPr>
        <w:t xml:space="preserve"> </w:t>
      </w:r>
      <w:r>
        <w:t>10</w:t>
      </w:r>
      <w:r>
        <w:rPr>
          <w:spacing w:val="-9"/>
        </w:rPr>
        <w:t xml:space="preserve"> </w:t>
      </w:r>
      <w:r>
        <w:t>cm</w:t>
      </w:r>
      <w:r>
        <w:rPr>
          <w:spacing w:val="-9"/>
        </w:rPr>
        <w:t xml:space="preserve"> </w:t>
      </w:r>
      <w:r>
        <w:t>(4</w:t>
      </w:r>
      <w:r>
        <w:rPr>
          <w:spacing w:val="-9"/>
        </w:rPr>
        <w:t xml:space="preserve"> </w:t>
      </w:r>
      <w:r>
        <w:t>inches).</w:t>
      </w:r>
      <w:r>
        <w:rPr>
          <w:spacing w:val="-9"/>
        </w:rPr>
        <w:t xml:space="preserve"> </w:t>
      </w:r>
      <w:r>
        <w:t>If</w:t>
      </w:r>
      <w:r>
        <w:rPr>
          <w:spacing w:val="-9"/>
        </w:rPr>
        <w:t xml:space="preserve"> </w:t>
      </w:r>
      <w:r>
        <w:t>you</w:t>
      </w:r>
      <w:r>
        <w:rPr>
          <w:spacing w:val="-9"/>
        </w:rPr>
        <w:t xml:space="preserve"> </w:t>
      </w:r>
      <w:r>
        <w:t>place</w:t>
      </w:r>
      <w:r>
        <w:rPr>
          <w:spacing w:val="-9"/>
        </w:rPr>
        <w:t xml:space="preserve"> </w:t>
      </w:r>
      <w:r>
        <w:t>the</w:t>
      </w:r>
      <w:r>
        <w:rPr>
          <w:spacing w:val="-9"/>
        </w:rPr>
        <w:t xml:space="preserve"> </w:t>
      </w:r>
      <w:r>
        <w:t>device too far down, you will feel that the conical tips will meet</w:t>
      </w:r>
      <w:r>
        <w:rPr>
          <w:spacing w:val="-8"/>
        </w:rPr>
        <w:t xml:space="preserve"> </w:t>
      </w:r>
      <w:r>
        <w:t>directly</w:t>
      </w:r>
      <w:r>
        <w:rPr>
          <w:spacing w:val="-7"/>
        </w:rPr>
        <w:t xml:space="preserve"> </w:t>
      </w:r>
      <w:r>
        <w:t>with</w:t>
      </w:r>
      <w:r>
        <w:rPr>
          <w:spacing w:val="-8"/>
        </w:rPr>
        <w:t xml:space="preserve"> </w:t>
      </w:r>
      <w:r>
        <w:t>the</w:t>
      </w:r>
      <w:r>
        <w:rPr>
          <w:spacing w:val="-7"/>
        </w:rPr>
        <w:t xml:space="preserve"> </w:t>
      </w:r>
      <w:r>
        <w:t>bone</w:t>
      </w:r>
      <w:r>
        <w:rPr>
          <w:spacing w:val="-7"/>
        </w:rPr>
        <w:t xml:space="preserve"> </w:t>
      </w:r>
      <w:r>
        <w:t>of</w:t>
      </w:r>
      <w:r>
        <w:rPr>
          <w:spacing w:val="-8"/>
        </w:rPr>
        <w:t xml:space="preserve"> </w:t>
      </w:r>
      <w:r>
        <w:t>the</w:t>
      </w:r>
      <w:r>
        <w:rPr>
          <w:spacing w:val="-7"/>
        </w:rPr>
        <w:t xml:space="preserve"> </w:t>
      </w:r>
      <w:r>
        <w:t>sacrum,</w:t>
      </w:r>
      <w:r>
        <w:rPr>
          <w:spacing w:val="-8"/>
        </w:rPr>
        <w:t xml:space="preserve"> </w:t>
      </w:r>
      <w:r>
        <w:t>if</w:t>
      </w:r>
      <w:r>
        <w:rPr>
          <w:spacing w:val="-7"/>
        </w:rPr>
        <w:t xml:space="preserve"> </w:t>
      </w:r>
      <w:r>
        <w:t>this</w:t>
      </w:r>
      <w:r>
        <w:rPr>
          <w:spacing w:val="-7"/>
        </w:rPr>
        <w:t xml:space="preserve"> </w:t>
      </w:r>
      <w:r>
        <w:t xml:space="preserve">ha- ppens, raise the CORDUS and position it just </w:t>
      </w:r>
      <w:r>
        <w:rPr>
          <w:spacing w:val="-3"/>
        </w:rPr>
        <w:t xml:space="preserve">above </w:t>
      </w:r>
      <w:r>
        <w:t>at</w:t>
      </w:r>
      <w:r>
        <w:rPr>
          <w:spacing w:val="-9"/>
        </w:rPr>
        <w:t xml:space="preserve"> </w:t>
      </w:r>
      <w:r>
        <w:t>the</w:t>
      </w:r>
      <w:r>
        <w:rPr>
          <w:spacing w:val="-10"/>
        </w:rPr>
        <w:t xml:space="preserve"> </w:t>
      </w:r>
      <w:r>
        <w:t>start</w:t>
      </w:r>
      <w:r>
        <w:rPr>
          <w:spacing w:val="-9"/>
        </w:rPr>
        <w:t xml:space="preserve"> </w:t>
      </w:r>
      <w:r>
        <w:t>of</w:t>
      </w:r>
      <w:r>
        <w:rPr>
          <w:spacing w:val="-9"/>
        </w:rPr>
        <w:t xml:space="preserve"> </w:t>
      </w:r>
      <w:r>
        <w:t>the</w:t>
      </w:r>
      <w:r>
        <w:rPr>
          <w:spacing w:val="-10"/>
        </w:rPr>
        <w:t xml:space="preserve"> </w:t>
      </w:r>
      <w:r>
        <w:t>sacrum.</w:t>
      </w:r>
      <w:r>
        <w:rPr>
          <w:spacing w:val="-9"/>
        </w:rPr>
        <w:t xml:space="preserve"> </w:t>
      </w:r>
      <w:r>
        <w:t>After</w:t>
      </w:r>
      <w:r>
        <w:rPr>
          <w:spacing w:val="-9"/>
        </w:rPr>
        <w:t xml:space="preserve"> </w:t>
      </w:r>
      <w:r>
        <w:t>correctly</w:t>
      </w:r>
      <w:r>
        <w:rPr>
          <w:spacing w:val="-9"/>
        </w:rPr>
        <w:t xml:space="preserve"> </w:t>
      </w:r>
      <w:r>
        <w:t>placing</w:t>
      </w:r>
      <w:r>
        <w:rPr>
          <w:spacing w:val="-9"/>
        </w:rPr>
        <w:t xml:space="preserve"> </w:t>
      </w:r>
      <w:r>
        <w:t xml:space="preserve">the device on the 6th point, </w:t>
      </w:r>
      <w:r>
        <w:rPr>
          <w:spacing w:val="-3"/>
        </w:rPr>
        <w:t xml:space="preserve">above </w:t>
      </w:r>
      <w:r>
        <w:t>the start of the sa- crum, lower your hips so that the buttocks touches the</w:t>
      </w:r>
      <w:r>
        <w:rPr>
          <w:spacing w:val="-12"/>
        </w:rPr>
        <w:t xml:space="preserve"> </w:t>
      </w:r>
      <w:r>
        <w:t>floor</w:t>
      </w:r>
      <w:r>
        <w:rPr>
          <w:spacing w:val="-11"/>
        </w:rPr>
        <w:t xml:space="preserve"> </w:t>
      </w:r>
      <w:r>
        <w:t>and</w:t>
      </w:r>
      <w:r>
        <w:rPr>
          <w:spacing w:val="-11"/>
        </w:rPr>
        <w:t xml:space="preserve"> </w:t>
      </w:r>
      <w:r>
        <w:t>it</w:t>
      </w:r>
      <w:r>
        <w:rPr>
          <w:spacing w:val="-12"/>
        </w:rPr>
        <w:t xml:space="preserve"> </w:t>
      </w:r>
      <w:r>
        <w:t>feels</w:t>
      </w:r>
      <w:r>
        <w:rPr>
          <w:spacing w:val="-11"/>
        </w:rPr>
        <w:t xml:space="preserve"> </w:t>
      </w:r>
      <w:r>
        <w:t>like</w:t>
      </w:r>
      <w:r>
        <w:rPr>
          <w:spacing w:val="-11"/>
        </w:rPr>
        <w:t xml:space="preserve"> </w:t>
      </w:r>
      <w:r>
        <w:t>you’re</w:t>
      </w:r>
      <w:r>
        <w:rPr>
          <w:spacing w:val="-11"/>
        </w:rPr>
        <w:t xml:space="preserve"> </w:t>
      </w:r>
      <w:r>
        <w:t>forming</w:t>
      </w:r>
      <w:r>
        <w:rPr>
          <w:spacing w:val="-12"/>
        </w:rPr>
        <w:t xml:space="preserve"> </w:t>
      </w:r>
      <w:r>
        <w:t>an</w:t>
      </w:r>
      <w:r>
        <w:rPr>
          <w:spacing w:val="-11"/>
        </w:rPr>
        <w:t xml:space="preserve"> </w:t>
      </w:r>
      <w:r>
        <w:t>arch</w:t>
      </w:r>
      <w:r>
        <w:rPr>
          <w:spacing w:val="-11"/>
        </w:rPr>
        <w:t xml:space="preserve"> </w:t>
      </w:r>
      <w:r>
        <w:t xml:space="preserve">with your back. The buttocks cannot be left “hanging in the </w:t>
      </w:r>
      <w:r>
        <w:rPr>
          <w:spacing w:val="-9"/>
        </w:rPr>
        <w:t xml:space="preserve">air.” </w:t>
      </w:r>
      <w:r>
        <w:t xml:space="preserve">If you you experience extreme pressure in- corporate supports underneath the sacrum (see </w:t>
      </w:r>
      <w:r>
        <w:rPr>
          <w:spacing w:val="-5"/>
        </w:rPr>
        <w:t xml:space="preserve">ex- </w:t>
      </w:r>
      <w:r>
        <w:t>planation for the 4th point, photo</w:t>
      </w:r>
      <w:r>
        <w:rPr>
          <w:spacing w:val="-7"/>
        </w:rPr>
        <w:t xml:space="preserve"> </w:t>
      </w:r>
      <w:r>
        <w:t>9).</w:t>
      </w:r>
    </w:p>
    <w:p>
      <w:pPr>
        <w:pStyle w:val="4"/>
        <w:ind w:left="175"/>
      </w:pPr>
      <w:r>
        <w:rPr>
          <w:b w:val="0"/>
        </w:rPr>
        <w:br w:type="column"/>
      </w:r>
      <w:r>
        <w:t>Right position to use CORDUS</w:t>
      </w:r>
    </w:p>
    <w:p>
      <w:pPr>
        <w:pStyle w:val="7"/>
        <w:spacing w:before="5"/>
        <w:rPr>
          <w:b/>
          <w:sz w:val="2"/>
        </w:rPr>
      </w:pPr>
    </w:p>
    <w:p>
      <w:pPr>
        <w:pStyle w:val="7"/>
        <w:ind w:left="178"/>
        <w:rPr>
          <w:sz w:val="20"/>
        </w:rPr>
      </w:pPr>
      <w:r>
        <w:rPr>
          <w:sz w:val="20"/>
        </w:rPr>
        <w:pict>
          <v:group id="_x0000_s1101" o:spid="_x0000_s1101" o:spt="203" style="height:90.15pt;width:263.75pt;" coordsize="5275,1803">
            <o:lock v:ext="edit"/>
            <v:rect id="_x0000_s1102" o:spid="_x0000_s1102" o:spt="1" style="position:absolute;left:0;top:41;height:944;width:5275;" fillcolor="#F5F2A4" filled="t" stroked="f" coordsize="21600,21600">
              <v:path/>
              <v:fill on="t" focussize="0,0"/>
              <v:stroke on="f"/>
              <v:imagedata o:title=""/>
              <o:lock v:ext="edit"/>
            </v:rect>
            <v:shape id="_x0000_s1103" o:spid="_x0000_s1103" style="position:absolute;left:632;top:985;height:798;width:1373;" fillcolor="#000000" filled="t" stroked="f" coordorigin="633,985" coordsize="1373,798" path="m1309,996l633,1783,2005,1783,1309,996xm1318,985l1308,995,1309,996,1318,985xe">
              <v:path arrowok="t"/>
              <v:fill on="t" focussize="0,0"/>
              <v:stroke on="f"/>
              <v:imagedata o:title=""/>
              <o:lock v:ext="edit"/>
            </v:shape>
            <v:shape id="_x0000_s1104" o:spid="_x0000_s1104" style="position:absolute;left:3332;top:985;height:798;width:1373;" fillcolor="#000000" filled="t" stroked="f" coordorigin="3333,985" coordsize="1373,798" path="m4029,1772l4020,1783,4030,1773,4029,1772xm4705,985l3333,985,4029,1772,4705,985xe">
              <v:path arrowok="t"/>
              <v:fill on="t" focussize="0,0"/>
              <v:stroke on="f"/>
              <v:imagedata o:title=""/>
              <o:lock v:ext="edit"/>
            </v:shape>
            <v:line id="_x0000_s1105" o:spid="_x0000_s1105" o:spt="20" style="position:absolute;left:3233;top:858;flip:x;height:916;width:1742;" stroked="t" coordsize="21600,21600">
              <v:path arrowok="t"/>
              <v:fill focussize="0,0"/>
              <v:stroke weight="2pt" color="#D2232A"/>
              <v:imagedata o:title=""/>
              <o:lock v:ext="edit"/>
            </v:line>
            <v:line id="_x0000_s1106" o:spid="_x0000_s1106" o:spt="20" style="position:absolute;left:3141;top:866;height:917;width:1741;" stroked="t" coordsize="21600,21600">
              <v:path arrowok="t"/>
              <v:fill focussize="0,0"/>
              <v:stroke weight="2pt" color="#D2232A"/>
              <v:imagedata o:title=""/>
              <o:lock v:ext="edit"/>
            </v:line>
            <v:shape id="_x0000_s1107" o:spid="_x0000_s1107" o:spt="202" type="#_x0000_t202" style="position:absolute;left:0;top:0;height:1803;width:5275;" filled="f" stroked="f" coordsize="21600,21600">
              <v:path/>
              <v:fill on="f" focussize="0,0"/>
              <v:stroke on="f" joinstyle="miter"/>
              <v:imagedata o:title=""/>
              <o:lock v:ext="edit"/>
              <v:textbox inset="0mm,0mm,0mm,0mm">
                <w:txbxContent>
                  <w:p>
                    <w:pPr>
                      <w:spacing w:before="0"/>
                      <w:ind w:left="-1" w:right="1" w:firstLine="0"/>
                      <w:jc w:val="both"/>
                      <w:rPr>
                        <w:sz w:val="24"/>
                      </w:rPr>
                    </w:pPr>
                    <w:r>
                      <w:rPr>
                        <w:sz w:val="24"/>
                      </w:rPr>
                      <w:t>Remember that correct position of CORDUS is a triangle ehit the beak position, these spine should fit between the tips.</w:t>
                    </w:r>
                  </w:p>
                </w:txbxContent>
              </v:textbox>
            </v:shape>
            <w10:wrap type="none"/>
            <w10:anchorlock/>
          </v:group>
        </w:pict>
      </w:r>
    </w:p>
    <w:p>
      <w:pPr>
        <w:tabs>
          <w:tab w:val="left" w:pos="2626"/>
        </w:tabs>
        <w:spacing w:before="23"/>
        <w:ind w:left="0" w:right="329" w:firstLine="0"/>
        <w:jc w:val="center"/>
        <w:rPr>
          <w:sz w:val="22"/>
        </w:rPr>
      </w:pPr>
      <w:r>
        <w:rPr>
          <w:sz w:val="22"/>
        </w:rPr>
        <w:t>CORRECT</w:t>
      </w:r>
      <w:r>
        <w:rPr>
          <w:spacing w:val="-3"/>
          <w:sz w:val="22"/>
        </w:rPr>
        <w:t xml:space="preserve"> </w:t>
      </w:r>
      <w:r>
        <w:rPr>
          <w:sz w:val="22"/>
        </w:rPr>
        <w:t>USE</w:t>
      </w:r>
      <w:r>
        <w:rPr>
          <w:sz w:val="22"/>
        </w:rPr>
        <w:tab/>
      </w:r>
      <w:r>
        <w:rPr>
          <w:sz w:val="22"/>
        </w:rPr>
        <w:t>INCORRECT</w:t>
      </w:r>
      <w:r>
        <w:rPr>
          <w:spacing w:val="-2"/>
          <w:sz w:val="22"/>
        </w:rPr>
        <w:t xml:space="preserve"> </w:t>
      </w:r>
      <w:r>
        <w:rPr>
          <w:sz w:val="22"/>
        </w:rPr>
        <w:t>USE</w:t>
      </w:r>
    </w:p>
    <w:p>
      <w:pPr>
        <w:pStyle w:val="7"/>
        <w:spacing w:before="6"/>
        <w:rPr>
          <w:sz w:val="6"/>
        </w:rPr>
      </w:pPr>
    </w:p>
    <w:p>
      <w:pPr>
        <w:pStyle w:val="7"/>
        <w:ind w:left="63"/>
        <w:rPr>
          <w:sz w:val="20"/>
        </w:rPr>
      </w:pPr>
      <w:r>
        <w:rPr>
          <w:sz w:val="20"/>
        </w:rPr>
        <w:pict>
          <v:group id="_x0000_s1108" o:spid="_x0000_s1108" o:spt="203" style="height:121.65pt;width:263pt;" coordsize="5260,2433">
            <o:lock v:ext="edit"/>
            <v:shape id="_x0000_s1109" o:spid="_x0000_s1109" o:spt="75" type="#_x0000_t75" style="position:absolute;left:0;top:0;height:2433;width:5260;" filled="f" stroked="f" coordsize="21600,21600">
              <v:path/>
              <v:fill on="f" focussize="0,0"/>
              <v:stroke on="f"/>
              <v:imagedata r:id="rId43" o:title=""/>
              <o:lock v:ext="edit" aspectratio="t"/>
            </v:shape>
            <v:shape id="_x0000_s1110" o:spid="_x0000_s1110" o:spt="202" type="#_x0000_t202" style="position:absolute;left:181;top:143;height:376;width:399;" filled="f" stroked="f" coordsize="21600,21600">
              <v:path/>
              <v:fill on="f" focussize="0,0"/>
              <v:stroke on="f" joinstyle="miter"/>
              <v:imagedata o:title=""/>
              <o:lock v:ext="edit"/>
              <v:textbox inset="0mm,0mm,0mm,0mm">
                <w:txbxContent>
                  <w:p>
                    <w:pPr>
                      <w:spacing w:before="0"/>
                      <w:ind w:left="0" w:right="0" w:firstLine="0"/>
                      <w:jc w:val="left"/>
                      <w:rPr>
                        <w:b/>
                        <w:sz w:val="32"/>
                      </w:rPr>
                    </w:pPr>
                    <w:r>
                      <w:rPr>
                        <w:b/>
                        <w:sz w:val="32"/>
                      </w:rPr>
                      <w:t>11</w:t>
                    </w:r>
                  </w:p>
                </w:txbxContent>
              </v:textbox>
            </v:shape>
            <w10:wrap type="none"/>
            <w10:anchorlock/>
          </v:group>
        </w:pict>
      </w:r>
    </w:p>
    <w:p>
      <w:pPr>
        <w:pStyle w:val="5"/>
        <w:spacing w:before="76"/>
        <w:ind w:left="0" w:right="736"/>
        <w:jc w:val="center"/>
      </w:pPr>
      <w:r>
        <w:t>SIDE</w:t>
      </w:r>
      <w:r>
        <w:rPr>
          <w:spacing w:val="-4"/>
        </w:rPr>
        <w:t xml:space="preserve"> </w:t>
      </w:r>
      <w:r>
        <w:t>L</w:t>
      </w:r>
    </w:p>
    <w:p>
      <w:pPr>
        <w:pStyle w:val="7"/>
        <w:spacing w:before="1"/>
        <w:rPr>
          <w:b/>
          <w:sz w:val="9"/>
        </w:rPr>
      </w:pPr>
      <w:r>
        <w:pict>
          <v:group id="_x0000_s1111" o:spid="_x0000_s1111" o:spt="203" style="position:absolute;left:0pt;margin-left:306.45pt;margin-top:7.3pt;height:122.95pt;width:263.25pt;mso-position-horizontal-relative:page;mso-wrap-distance-bottom:0pt;mso-wrap-distance-top:0pt;z-index:-251603968;mso-width-relative:page;mso-height-relative:page;" coordorigin="6129,146" coordsize="5265,2459">
            <o:lock v:ext="edit"/>
            <v:shape id="_x0000_s1112" o:spid="_x0000_s1112" o:spt="75" type="#_x0000_t75" style="position:absolute;left:6129;top:146;height:2420;width:2642;" filled="f" stroked="f" coordsize="21600,21600">
              <v:path/>
              <v:fill on="f" focussize="0,0"/>
              <v:stroke on="f"/>
              <v:imagedata r:id="rId44" o:title=""/>
              <o:lock v:ext="edit" aspectratio="t"/>
            </v:shape>
            <v:shape id="_x0000_s1113" o:spid="_x0000_s1113" o:spt="75" type="#_x0000_t75" style="position:absolute;left:8743;top:146;height:2459;width:2650;" filled="f" stroked="f" coordsize="21600,21600">
              <v:path/>
              <v:fill on="f" focussize="0,0"/>
              <v:stroke on="f"/>
              <v:imagedata r:id="rId45" o:title=""/>
              <o:lock v:ext="edit" aspectratio="t"/>
            </v:shape>
            <v:shape id="_x0000_s1114" o:spid="_x0000_s1114" o:spt="202" type="#_x0000_t202" style="position:absolute;left:6299;top:295;height:376;width:399;" filled="f" stroked="f" coordsize="21600,21600">
              <v:path/>
              <v:fill on="f" focussize="0,0"/>
              <v:stroke on="f" joinstyle="miter"/>
              <v:imagedata o:title=""/>
              <o:lock v:ext="edit"/>
              <v:textbox inset="0mm,0mm,0mm,0mm">
                <w:txbxContent>
                  <w:p>
                    <w:pPr>
                      <w:spacing w:before="0"/>
                      <w:ind w:left="0" w:right="0" w:firstLine="0"/>
                      <w:jc w:val="left"/>
                      <w:rPr>
                        <w:b/>
                        <w:sz w:val="32"/>
                      </w:rPr>
                    </w:pPr>
                    <w:r>
                      <w:rPr>
                        <w:b/>
                        <w:sz w:val="32"/>
                      </w:rPr>
                      <w:t>12</w:t>
                    </w:r>
                  </w:p>
                </w:txbxContent>
              </v:textbox>
            </v:shape>
            <w10:wrap type="topAndBottom"/>
          </v:group>
        </w:pict>
      </w:r>
    </w:p>
    <w:p>
      <w:pPr>
        <w:spacing w:before="5"/>
        <w:ind w:left="0" w:right="736" w:firstLine="0"/>
        <w:jc w:val="center"/>
        <w:rPr>
          <w:b/>
          <w:sz w:val="26"/>
        </w:rPr>
      </w:pPr>
      <w:r>
        <w:rPr>
          <w:b/>
          <w:sz w:val="26"/>
        </w:rPr>
        <w:t>SIDE</w:t>
      </w:r>
      <w:r>
        <w:rPr>
          <w:b/>
          <w:spacing w:val="-4"/>
          <w:sz w:val="26"/>
        </w:rPr>
        <w:t xml:space="preserve"> </w:t>
      </w:r>
      <w:r>
        <w:rPr>
          <w:b/>
          <w:sz w:val="26"/>
        </w:rPr>
        <w:t>L</w:t>
      </w:r>
    </w:p>
    <w:p>
      <w:pPr>
        <w:pStyle w:val="7"/>
        <w:rPr>
          <w:b/>
          <w:sz w:val="30"/>
        </w:rPr>
      </w:pPr>
    </w:p>
    <w:p>
      <w:pPr>
        <w:pStyle w:val="7"/>
        <w:rPr>
          <w:b/>
          <w:sz w:val="30"/>
        </w:rPr>
      </w:pPr>
    </w:p>
    <w:p>
      <w:pPr>
        <w:pStyle w:val="7"/>
        <w:rPr>
          <w:b/>
          <w:sz w:val="30"/>
        </w:rPr>
      </w:pPr>
    </w:p>
    <w:p>
      <w:pPr>
        <w:pStyle w:val="7"/>
        <w:rPr>
          <w:b/>
          <w:sz w:val="30"/>
        </w:rPr>
      </w:pPr>
    </w:p>
    <w:p>
      <w:pPr>
        <w:pStyle w:val="7"/>
        <w:rPr>
          <w:b/>
          <w:sz w:val="30"/>
        </w:rPr>
      </w:pPr>
    </w:p>
    <w:p>
      <w:pPr>
        <w:pStyle w:val="7"/>
        <w:rPr>
          <w:b/>
          <w:sz w:val="30"/>
        </w:rPr>
      </w:pPr>
    </w:p>
    <w:p>
      <w:pPr>
        <w:pStyle w:val="7"/>
        <w:rPr>
          <w:b/>
          <w:sz w:val="30"/>
        </w:rPr>
      </w:pPr>
    </w:p>
    <w:p>
      <w:pPr>
        <w:spacing w:before="230"/>
        <w:ind w:left="0" w:right="736" w:firstLine="0"/>
        <w:jc w:val="center"/>
        <w:rPr>
          <w:b/>
          <w:sz w:val="26"/>
        </w:rPr>
      </w:pPr>
      <w:r>
        <w:pict>
          <v:group id="_x0000_s1115" o:spid="_x0000_s1115" o:spt="203" style="position:absolute;left:0pt;margin-left:305.8pt;margin-top:-116.5pt;height:130.25pt;width:263.85pt;mso-position-horizontal-relative:page;z-index:-252536832;mso-width-relative:page;mso-height-relative:page;" coordorigin="6117,-2330" coordsize="5277,2605">
            <o:lock v:ext="edit"/>
            <v:shape id="_x0000_s1116" o:spid="_x0000_s1116" o:spt="75" type="#_x0000_t75" style="position:absolute;left:6116;top:-2331;height:2440;width:5277;" filled="f" stroked="f" coordsize="21600,21600">
              <v:path/>
              <v:fill on="f" focussize="0,0"/>
              <v:stroke on="f"/>
              <v:imagedata r:id="rId46" o:title=""/>
              <o:lock v:ext="edit" aspectratio="t"/>
            </v:shape>
            <v:shape id="_x0000_s1117" o:spid="_x0000_s1117" o:spt="75" type="#_x0000_t75" style="position:absolute;left:9361;top:-1090;height:1365;width:2004;" filled="f" stroked="f" coordsize="21600,21600">
              <v:path/>
              <v:fill on="f" focussize="0,0"/>
              <v:stroke on="f"/>
              <v:imagedata r:id="rId47" o:title=""/>
              <o:lock v:ext="edit" aspectratio="t"/>
            </v:shape>
            <v:shape id="_x0000_s1118" o:spid="_x0000_s1118" o:spt="202" type="#_x0000_t202" style="position:absolute;left:6270;top:-2259;height:376;width:663;" filled="f" stroked="f" coordsize="21600,21600">
              <v:path/>
              <v:fill on="f" focussize="0,0"/>
              <v:stroke on="f" joinstyle="miter"/>
              <v:imagedata o:title=""/>
              <o:lock v:ext="edit"/>
              <v:textbox inset="0mm,0mm,0mm,0mm">
                <w:txbxContent>
                  <w:p>
                    <w:pPr>
                      <w:spacing w:before="0"/>
                      <w:ind w:left="0" w:right="0" w:firstLine="0"/>
                      <w:jc w:val="left"/>
                      <w:rPr>
                        <w:b/>
                        <w:sz w:val="32"/>
                      </w:rPr>
                    </w:pPr>
                    <w:r>
                      <w:rPr>
                        <w:b/>
                        <w:sz w:val="32"/>
                      </w:rPr>
                      <w:t>12.1</w:t>
                    </w:r>
                  </w:p>
                </w:txbxContent>
              </v:textbox>
            </v:shape>
          </v:group>
        </w:pict>
      </w:r>
      <w:r>
        <w:pict>
          <v:group id="_x0000_s1119" o:spid="_x0000_s1119" o:spt="203" style="position:absolute;left:0pt;margin-left:306.3pt;margin-top:36.6pt;height:145.8pt;width:261.9pt;mso-position-horizontal-relative:page;z-index:251717632;mso-width-relative:page;mso-height-relative:page;" coordorigin="6127,733" coordsize="5238,2916">
            <o:lock v:ext="edit"/>
            <v:shape id="_x0000_s1120" o:spid="_x0000_s1120" o:spt="75" type="#_x0000_t75" style="position:absolute;left:6126;top:732;height:2916;width:5238;" filled="f" stroked="f" coordsize="21600,21600">
              <v:path/>
              <v:fill on="f" focussize="0,0"/>
              <v:stroke on="f"/>
              <v:imagedata r:id="rId48" o:title=""/>
              <o:lock v:ext="edit" aspectratio="t"/>
            </v:shape>
            <v:rect id="_x0000_s1121" o:spid="_x0000_s1121" o:spt="1" style="position:absolute;left:10345;top:2762;height:332;width:227;" fillcolor="#FFFFFF" filled="t" stroked="f" coordsize="21600,21600">
              <v:path/>
              <v:fill on="t" focussize="0,0"/>
              <v:stroke on="f"/>
              <v:imagedata o:title=""/>
              <o:lock v:ext="edit"/>
            </v:rect>
            <v:shape id="_x0000_s1122" o:spid="_x0000_s1122" o:spt="202" type="#_x0000_t202" style="position:absolute;left:6184;top:2020;height:380;width:1576;" filled="f" stroked="f" coordsize="21600,21600">
              <v:path/>
              <v:fill on="f" focussize="0,0"/>
              <v:stroke on="f" joinstyle="miter"/>
              <v:imagedata o:title=""/>
              <o:lock v:ext="edit"/>
              <v:textbox inset="0mm,0mm,0mm,0mm">
                <w:txbxContent>
                  <w:p>
                    <w:pPr>
                      <w:tabs>
                        <w:tab w:val="left" w:pos="309"/>
                      </w:tabs>
                      <w:spacing w:before="0" w:line="380" w:lineRule="exact"/>
                      <w:ind w:left="0" w:right="0" w:firstLine="0"/>
                      <w:jc w:val="left"/>
                      <w:rPr>
                        <w:rFonts w:ascii="Corbel"/>
                        <w:b/>
                        <w:sz w:val="38"/>
                      </w:rPr>
                    </w:pPr>
                    <w:r>
                      <w:rPr>
                        <w:rFonts w:ascii="Corbel"/>
                        <w:b/>
                        <w:sz w:val="38"/>
                        <w:shd w:val="clear" w:color="auto" w:fill="FFFFFF"/>
                      </w:rPr>
                      <w:t xml:space="preserve"> </w:t>
                    </w:r>
                    <w:r>
                      <w:rPr>
                        <w:rFonts w:ascii="Corbel"/>
                        <w:b/>
                        <w:sz w:val="38"/>
                        <w:shd w:val="clear" w:color="auto" w:fill="FFFFFF"/>
                      </w:rPr>
                      <w:tab/>
                    </w:r>
                    <w:r>
                      <w:rPr>
                        <w:rFonts w:ascii="Corbel"/>
                        <w:b/>
                        <w:sz w:val="38"/>
                        <w:shd w:val="clear" w:color="auto" w:fill="FFFFFF"/>
                      </w:rPr>
                      <w:t>SIDE</w:t>
                    </w:r>
                    <w:r>
                      <w:rPr>
                        <w:rFonts w:ascii="Corbel"/>
                        <w:b/>
                        <w:spacing w:val="-2"/>
                        <w:sz w:val="38"/>
                        <w:shd w:val="clear" w:color="auto" w:fill="FFFFFF"/>
                      </w:rPr>
                      <w:t xml:space="preserve"> </w:t>
                    </w:r>
                    <w:r>
                      <w:rPr>
                        <w:rFonts w:ascii="Corbel"/>
                        <w:b/>
                        <w:sz w:val="38"/>
                        <w:shd w:val="clear" w:color="auto" w:fill="FFFFFF"/>
                      </w:rPr>
                      <w:t>L</w:t>
                    </w:r>
                    <w:r>
                      <w:rPr>
                        <w:rFonts w:ascii="Corbel"/>
                        <w:b/>
                        <w:spacing w:val="5"/>
                        <w:sz w:val="38"/>
                        <w:shd w:val="clear" w:color="auto" w:fill="FFFFFF"/>
                      </w:rPr>
                      <w:t xml:space="preserve"> </w:t>
                    </w:r>
                  </w:p>
                </w:txbxContent>
              </v:textbox>
            </v:shape>
            <v:shape id="_x0000_s1123" o:spid="_x0000_s1123" o:spt="202" type="#_x0000_t202" style="position:absolute;left:10331;top:2732;height:680;width:283;" filled="f" stroked="f" coordsize="21600,21600">
              <v:path/>
              <v:fill on="f" focussize="0,0"/>
              <v:stroke on="f" joinstyle="miter"/>
              <v:imagedata o:title=""/>
              <o:lock v:ext="edit"/>
              <v:textbox inset="0mm,0mm,0mm,0mm">
                <w:txbxContent>
                  <w:p>
                    <w:pPr>
                      <w:spacing w:before="0"/>
                      <w:ind w:left="0" w:right="0" w:firstLine="0"/>
                      <w:jc w:val="left"/>
                      <w:rPr>
                        <w:b/>
                        <w:sz w:val="58"/>
                      </w:rPr>
                    </w:pPr>
                    <w:r>
                      <w:rPr>
                        <w:b/>
                        <w:sz w:val="58"/>
                      </w:rPr>
                      <w:t>*</w:t>
                    </w:r>
                  </w:p>
                </w:txbxContent>
              </v:textbox>
            </v:shape>
          </v:group>
        </w:pict>
      </w:r>
      <w:r>
        <w:rPr>
          <w:b/>
          <w:sz w:val="26"/>
        </w:rPr>
        <w:t>SIDE</w:t>
      </w:r>
      <w:r>
        <w:rPr>
          <w:b/>
          <w:spacing w:val="-4"/>
          <w:sz w:val="26"/>
        </w:rPr>
        <w:t xml:space="preserve"> </w:t>
      </w:r>
      <w:r>
        <w:rPr>
          <w:b/>
          <w:sz w:val="26"/>
        </w:rPr>
        <w:t>L</w:t>
      </w:r>
    </w:p>
    <w:p>
      <w:pPr>
        <w:spacing w:after="0"/>
        <w:jc w:val="center"/>
        <w:rPr>
          <w:sz w:val="26"/>
        </w:rPr>
        <w:sectPr>
          <w:pgSz w:w="12240" w:h="15840"/>
          <w:pgMar w:top="660" w:right="0" w:bottom="740" w:left="0" w:header="453" w:footer="554" w:gutter="0"/>
          <w:cols w:equalWidth="0" w:num="2">
            <w:col w:w="6025" w:space="40"/>
            <w:col w:w="6175"/>
          </w:cols>
        </w:sectPr>
      </w:pPr>
    </w:p>
    <w:p>
      <w:pPr>
        <w:pStyle w:val="7"/>
        <w:spacing w:line="244" w:lineRule="auto"/>
        <w:ind w:left="6239" w:right="717"/>
        <w:jc w:val="both"/>
      </w:pPr>
      <w:r>
        <w:pict>
          <v:group id="_x0000_s1124" o:spid="_x0000_s1124" o:spt="203" style="position:absolute;left:0pt;margin-left:36pt;margin-top:4.45pt;height:111.95pt;width:264pt;mso-position-horizontal-relative:page;z-index:251726848;mso-width-relative:page;mso-height-relative:page;" coordorigin="720,89" coordsize="5280,2239">
            <o:lock v:ext="edit"/>
            <v:shape id="_x0000_s1125" o:spid="_x0000_s1125" o:spt="75" type="#_x0000_t75" style="position:absolute;left:720;top:91;height:2237;width:5280;" filled="f" stroked="f" coordsize="21600,21600">
              <v:path/>
              <v:fill on="f" focussize="0,0"/>
              <v:stroke on="f"/>
              <v:imagedata r:id="rId49" o:title=""/>
              <o:lock v:ext="edit" aspectratio="t"/>
            </v:shape>
            <v:shape id="_x0000_s1126" o:spid="_x0000_s1126" o:spt="202" type="#_x0000_t202" style="position:absolute;left:863;top:89;height:376;width:399;" filled="f" stroked="f" coordsize="21600,21600">
              <v:path/>
              <v:fill on="f" focussize="0,0"/>
              <v:stroke on="f" joinstyle="miter"/>
              <v:imagedata o:title=""/>
              <o:lock v:ext="edit"/>
              <v:textbox inset="0mm,0mm,0mm,0mm">
                <w:txbxContent>
                  <w:p>
                    <w:pPr>
                      <w:spacing w:before="0"/>
                      <w:ind w:left="0" w:right="0" w:firstLine="0"/>
                      <w:jc w:val="left"/>
                      <w:rPr>
                        <w:b/>
                        <w:sz w:val="32"/>
                      </w:rPr>
                    </w:pPr>
                    <w:r>
                      <w:rPr>
                        <w:b/>
                        <w:sz w:val="32"/>
                      </w:rPr>
                      <w:t>13</w:t>
                    </w:r>
                  </w:p>
                </w:txbxContent>
              </v:textbox>
            </v:shape>
          </v:group>
        </w:pict>
      </w:r>
      <w:r>
        <w:rPr>
          <w:b/>
        </w:rPr>
        <w:t xml:space="preserve">General recommendation for lumbar zone: </w:t>
      </w:r>
      <w:r>
        <w:rPr>
          <w:spacing w:val="-8"/>
        </w:rPr>
        <w:t xml:space="preserve">You </w:t>
      </w:r>
      <w:r>
        <w:t>can apply greater pressure while working the lum- bar zone by simply bending the knees. If you need even</w:t>
      </w:r>
      <w:r>
        <w:rPr>
          <w:spacing w:val="-10"/>
        </w:rPr>
        <w:t xml:space="preserve"> </w:t>
      </w:r>
      <w:r>
        <w:t>more</w:t>
      </w:r>
      <w:r>
        <w:rPr>
          <w:spacing w:val="-9"/>
        </w:rPr>
        <w:t xml:space="preserve"> </w:t>
      </w:r>
      <w:r>
        <w:t>pressure,</w:t>
      </w:r>
      <w:r>
        <w:rPr>
          <w:spacing w:val="-10"/>
        </w:rPr>
        <w:t xml:space="preserve"> </w:t>
      </w:r>
      <w:r>
        <w:t>place</w:t>
      </w:r>
      <w:r>
        <w:rPr>
          <w:spacing w:val="-9"/>
        </w:rPr>
        <w:t xml:space="preserve"> </w:t>
      </w:r>
      <w:r>
        <w:t>your</w:t>
      </w:r>
      <w:r>
        <w:rPr>
          <w:spacing w:val="-10"/>
        </w:rPr>
        <w:t xml:space="preserve"> </w:t>
      </w:r>
      <w:r>
        <w:t>feet</w:t>
      </w:r>
      <w:r>
        <w:rPr>
          <w:spacing w:val="-9"/>
        </w:rPr>
        <w:t xml:space="preserve"> </w:t>
      </w:r>
      <w:r>
        <w:t>on</w:t>
      </w:r>
      <w:r>
        <w:rPr>
          <w:spacing w:val="-10"/>
        </w:rPr>
        <w:t xml:space="preserve"> </w:t>
      </w:r>
      <w:r>
        <w:t>top</w:t>
      </w:r>
      <w:r>
        <w:rPr>
          <w:spacing w:val="-9"/>
        </w:rPr>
        <w:t xml:space="preserve"> </w:t>
      </w:r>
      <w:r>
        <w:t>of</w:t>
      </w:r>
      <w:r>
        <w:rPr>
          <w:spacing w:val="-10"/>
        </w:rPr>
        <w:t xml:space="preserve"> </w:t>
      </w:r>
      <w:r>
        <w:t>a</w:t>
      </w:r>
      <w:r>
        <w:rPr>
          <w:spacing w:val="-9"/>
        </w:rPr>
        <w:t xml:space="preserve"> </w:t>
      </w:r>
      <w:r>
        <w:t>chair or “raise” the CORDUS by placing something benea- th the</w:t>
      </w:r>
      <w:r>
        <w:rPr>
          <w:spacing w:val="-3"/>
        </w:rPr>
        <w:t xml:space="preserve"> </w:t>
      </w:r>
      <w:r>
        <w:t>device.</w:t>
      </w:r>
    </w:p>
    <w:p>
      <w:pPr>
        <w:pStyle w:val="7"/>
        <w:spacing w:before="6" w:line="244" w:lineRule="auto"/>
        <w:ind w:left="6239" w:right="715"/>
        <w:jc w:val="both"/>
      </w:pPr>
      <w:r>
        <w:t>Focus</w:t>
      </w:r>
      <w:r>
        <w:rPr>
          <w:spacing w:val="-11"/>
        </w:rPr>
        <w:t xml:space="preserve"> </w:t>
      </w:r>
      <w:r>
        <w:t>your</w:t>
      </w:r>
      <w:r>
        <w:rPr>
          <w:spacing w:val="-10"/>
        </w:rPr>
        <w:t xml:space="preserve"> </w:t>
      </w:r>
      <w:r>
        <w:t>attention</w:t>
      </w:r>
      <w:r>
        <w:rPr>
          <w:spacing w:val="-10"/>
        </w:rPr>
        <w:t xml:space="preserve"> </w:t>
      </w:r>
      <w:r>
        <w:t>on</w:t>
      </w:r>
      <w:r>
        <w:rPr>
          <w:spacing w:val="-10"/>
        </w:rPr>
        <w:t xml:space="preserve"> </w:t>
      </w:r>
      <w:r>
        <w:t>breathing</w:t>
      </w:r>
      <w:r>
        <w:rPr>
          <w:spacing w:val="-10"/>
        </w:rPr>
        <w:t xml:space="preserve"> </w:t>
      </w:r>
      <w:r>
        <w:t>and</w:t>
      </w:r>
      <w:r>
        <w:rPr>
          <w:spacing w:val="-10"/>
        </w:rPr>
        <w:t xml:space="preserve"> </w:t>
      </w:r>
      <w:r>
        <w:t>on</w:t>
      </w:r>
      <w:r>
        <w:rPr>
          <w:spacing w:val="-10"/>
        </w:rPr>
        <w:t xml:space="preserve"> </w:t>
      </w:r>
      <w:r>
        <w:t>regulating your tension, try to mentally relax this</w:t>
      </w:r>
      <w:r>
        <w:rPr>
          <w:spacing w:val="-11"/>
        </w:rPr>
        <w:t xml:space="preserve"> </w:t>
      </w:r>
      <w:r>
        <w:t>point.</w:t>
      </w:r>
    </w:p>
    <w:p>
      <w:pPr>
        <w:pStyle w:val="6"/>
        <w:spacing w:before="2" w:line="244" w:lineRule="auto"/>
        <w:ind w:left="6239" w:right="719"/>
        <w:jc w:val="both"/>
      </w:pPr>
      <w:r>
        <w:pict>
          <v:group id="_x0000_s1127" o:spid="_x0000_s1127" o:spt="203" style="position:absolute;left:0pt;margin-left:36pt;margin-top:10.25pt;height:90pt;width:263.2pt;mso-position-horizontal-relative:page;z-index:251730944;mso-width-relative:page;mso-height-relative:page;" coordorigin="720,206" coordsize="5264,1800">
            <o:lock v:ext="edit"/>
            <v:shape id="_x0000_s1128" o:spid="_x0000_s1128" o:spt="75" type="#_x0000_t75" style="position:absolute;left:3337;top:213;height:1793;width:2646;" filled="f" stroked="f" coordsize="21600,21600">
              <v:path/>
              <v:fill on="f" focussize="0,0"/>
              <v:stroke on="f"/>
              <v:imagedata r:id="rId50" o:title=""/>
              <o:lock v:ext="edit" aspectratio="t"/>
            </v:shape>
            <v:shape id="_x0000_s1129" o:spid="_x0000_s1129" o:spt="75" type="#_x0000_t75" style="position:absolute;left:720;top:205;height:1800;width:2611;" filled="f" stroked="f" coordsize="21600,21600">
              <v:path/>
              <v:fill on="f" focussize="0,0"/>
              <v:stroke on="f"/>
              <v:imagedata r:id="rId51" o:title=""/>
              <o:lock v:ext="edit" aspectratio="t"/>
            </v:shape>
            <v:shape id="_x0000_s1130" o:spid="_x0000_s1130" o:spt="202" type="#_x0000_t202" style="position:absolute;left:4830;top:738;height:269;width:794;" filled="f" stroked="f" coordsize="21600,21600">
              <v:path/>
              <v:fill on="f" focussize="0,0"/>
              <v:stroke on="f" joinstyle="miter"/>
              <v:imagedata o:title=""/>
              <o:lock v:ext="edit"/>
              <v:textbox inset="0mm,0mm,0mm,0mm">
                <w:txbxContent>
                  <w:p>
                    <w:pPr>
                      <w:spacing w:before="0" w:line="268" w:lineRule="exact"/>
                      <w:ind w:left="0" w:right="0" w:firstLine="0"/>
                      <w:jc w:val="left"/>
                      <w:rPr>
                        <w:rFonts w:ascii="Arial"/>
                        <w:b/>
                        <w:sz w:val="24"/>
                      </w:rPr>
                    </w:pPr>
                    <w:r>
                      <w:rPr>
                        <w:rFonts w:ascii="Arial"/>
                        <w:b/>
                        <w:sz w:val="24"/>
                      </w:rPr>
                      <w:t>SIDE L</w:t>
                    </w:r>
                  </w:p>
                </w:txbxContent>
              </v:textbox>
            </v:shape>
            <v:shape id="_x0000_s1131" o:spid="_x0000_s1131" o:spt="202" type="#_x0000_t202" style="position:absolute;left:3534;top:1480;height:269;width:821;" filled="f" stroked="f" coordsize="21600,21600">
              <v:path/>
              <v:fill on="f" focussize="0,0"/>
              <v:stroke on="f" joinstyle="miter"/>
              <v:imagedata o:title=""/>
              <o:lock v:ext="edit"/>
              <v:textbox inset="0mm,0mm,0mm,0mm">
                <w:txbxContent>
                  <w:p>
                    <w:pPr>
                      <w:spacing w:before="0" w:line="268" w:lineRule="exact"/>
                      <w:ind w:left="0" w:right="0" w:firstLine="0"/>
                      <w:jc w:val="left"/>
                      <w:rPr>
                        <w:rFonts w:ascii="Arial"/>
                        <w:b/>
                        <w:sz w:val="24"/>
                      </w:rPr>
                    </w:pPr>
                    <w:r>
                      <w:rPr>
                        <w:rFonts w:ascii="Arial"/>
                        <w:b/>
                        <w:sz w:val="24"/>
                      </w:rPr>
                      <w:t>SIDE D</w:t>
                    </w:r>
                  </w:p>
                </w:txbxContent>
              </v:textbox>
            </v:shape>
            <v:shape id="_x0000_s1132" o:spid="_x0000_s1132" o:spt="202" type="#_x0000_t202" style="position:absolute;left:5312;top:889;height:739;width:342;" filled="f" stroked="f" coordsize="21600,21600">
              <v:path/>
              <v:fill on="f" focussize="0,0"/>
              <v:stroke on="f" joinstyle="miter"/>
              <v:imagedata o:title=""/>
              <o:lock v:ext="edit"/>
              <v:textbox inset="0mm,0mm,0mm,0mm">
                <w:txbxContent>
                  <w:p>
                    <w:pPr>
                      <w:spacing w:before="0" w:line="230" w:lineRule="auto"/>
                      <w:ind w:left="0" w:right="0" w:firstLine="0"/>
                      <w:jc w:val="left"/>
                      <w:rPr>
                        <w:rFonts w:ascii="Arial"/>
                        <w:b/>
                        <w:sz w:val="52"/>
                      </w:rPr>
                    </w:pPr>
                    <w:r>
                      <w:rPr>
                        <w:rFonts w:ascii="Arial Black"/>
                        <w:spacing w:val="-41"/>
                        <w:position w:val="-17"/>
                        <w:sz w:val="30"/>
                      </w:rPr>
                      <w:t>7</w:t>
                    </w:r>
                    <w:r>
                      <w:rPr>
                        <w:rFonts w:ascii="Arial"/>
                        <w:b/>
                        <w:spacing w:val="-41"/>
                        <w:sz w:val="52"/>
                      </w:rPr>
                      <w:t>*</w:t>
                    </w:r>
                  </w:p>
                </w:txbxContent>
              </v:textbox>
            </v:shape>
          </v:group>
        </w:pict>
      </w:r>
      <w:r>
        <w:t>Remember to leave CORDUS at each point for 3 to 4 minutes.</w:t>
      </w:r>
    </w:p>
    <w:p>
      <w:pPr>
        <w:spacing w:before="0" w:line="315" w:lineRule="exact"/>
        <w:ind w:left="6254" w:right="0" w:firstLine="0"/>
        <w:jc w:val="both"/>
        <w:rPr>
          <w:b/>
          <w:sz w:val="30"/>
        </w:rPr>
      </w:pPr>
      <w:r>
        <w:rPr>
          <w:b/>
          <w:sz w:val="30"/>
        </w:rPr>
        <w:t>Point *:</w:t>
      </w:r>
    </w:p>
    <w:p>
      <w:pPr>
        <w:pStyle w:val="7"/>
        <w:spacing w:line="244" w:lineRule="auto"/>
        <w:ind w:left="6223" w:right="734"/>
        <w:jc w:val="both"/>
      </w:pPr>
      <w:r>
        <w:pict>
          <v:group id="_x0000_s1133" o:spid="_x0000_s1133" o:spt="203" style="position:absolute;left:0pt;margin-left:36pt;margin-top:63.4pt;height:91.8pt;width:264pt;mso-position-horizontal-relative:page;z-index:251724800;mso-width-relative:page;mso-height-relative:page;" coordorigin="720,1269" coordsize="5280,1836">
            <o:lock v:ext="edit"/>
            <v:shape id="_x0000_s1134" o:spid="_x0000_s1134" o:spt="75" type="#_x0000_t75" style="position:absolute;left:720;top:1303;height:1800;width:5280;" filled="f" stroked="f" coordsize="21600,21600">
              <v:path/>
              <v:fill on="f" focussize="0,0"/>
              <v:stroke on="f"/>
              <v:imagedata r:id="rId52" o:title=""/>
              <o:lock v:ext="edit" aspectratio="t"/>
            </v:shape>
            <v:shape id="_x0000_s1135" o:spid="_x0000_s1135" style="position:absolute;left:4353;top:2083;height:673;width:824;" filled="f" stroked="t" coordorigin="4353,2084" coordsize="824,673" path="m4768,2084l4353,2756,5177,2756,4768,2084xe">
              <v:path arrowok="t"/>
              <v:fill on="f" focussize="0,0"/>
              <v:stroke weight="1pt" color="#FFFFFF"/>
              <v:imagedata o:title=""/>
              <o:lock v:ext="edit"/>
            </v:shape>
            <v:shape id="_x0000_s1136" o:spid="_x0000_s1136" o:spt="202" type="#_x0000_t202" style="position:absolute;left:873;top:1268;height:376;width:399;" filled="f" stroked="f" coordsize="21600,21600">
              <v:path/>
              <v:fill on="f" focussize="0,0"/>
              <v:stroke on="f" joinstyle="miter"/>
              <v:imagedata o:title=""/>
              <o:lock v:ext="edit"/>
              <v:textbox inset="0mm,0mm,0mm,0mm">
                <w:txbxContent>
                  <w:p>
                    <w:pPr>
                      <w:spacing w:before="0"/>
                      <w:ind w:left="0" w:right="0" w:firstLine="0"/>
                      <w:jc w:val="left"/>
                      <w:rPr>
                        <w:b/>
                        <w:sz w:val="32"/>
                      </w:rPr>
                    </w:pPr>
                    <w:r>
                      <w:rPr>
                        <w:b/>
                        <w:sz w:val="32"/>
                      </w:rPr>
                      <w:t>14</w:t>
                    </w:r>
                  </w:p>
                </w:txbxContent>
              </v:textbox>
            </v:shape>
            <v:shape id="_x0000_s1137" o:spid="_x0000_s1137" o:spt="202" type="#_x0000_t202" style="position:absolute;left:3529;top:2006;height:305;width:966;" filled="f" stroked="f" coordsize="21600,21600">
              <v:path/>
              <v:fill on="f" focussize="0,0"/>
              <v:stroke on="f" joinstyle="miter"/>
              <v:imagedata o:title=""/>
              <o:lock v:ext="edit"/>
              <v:textbox inset="0mm,0mm,0mm,0mm">
                <w:txbxContent>
                  <w:p>
                    <w:pPr>
                      <w:spacing w:before="0"/>
                      <w:ind w:left="0" w:right="0" w:firstLine="0"/>
                      <w:jc w:val="left"/>
                      <w:rPr>
                        <w:sz w:val="26"/>
                      </w:rPr>
                    </w:pPr>
                    <w:r>
                      <w:rPr>
                        <w:color w:val="FFFFFF"/>
                        <w:sz w:val="26"/>
                      </w:rPr>
                      <w:t>CORDUS</w:t>
                    </w:r>
                  </w:p>
                </w:txbxContent>
              </v:textbox>
            </v:shape>
          </v:group>
        </w:pict>
      </w:r>
      <w:r>
        <w:t>CORDUS</w:t>
      </w:r>
      <w:r>
        <w:rPr>
          <w:spacing w:val="-12"/>
        </w:rPr>
        <w:t xml:space="preserve"> </w:t>
      </w:r>
      <w:r>
        <w:t>is</w:t>
      </w:r>
      <w:r>
        <w:rPr>
          <w:spacing w:val="-11"/>
        </w:rPr>
        <w:t xml:space="preserve"> </w:t>
      </w:r>
      <w:r>
        <w:t>applied</w:t>
      </w:r>
      <w:r>
        <w:rPr>
          <w:spacing w:val="-11"/>
        </w:rPr>
        <w:t xml:space="preserve"> </w:t>
      </w:r>
      <w:r>
        <w:t>to</w:t>
      </w:r>
      <w:r>
        <w:rPr>
          <w:spacing w:val="-12"/>
        </w:rPr>
        <w:t xml:space="preserve"> </w:t>
      </w:r>
      <w:r>
        <w:t>this</w:t>
      </w:r>
      <w:r>
        <w:rPr>
          <w:spacing w:val="-11"/>
        </w:rPr>
        <w:t xml:space="preserve"> </w:t>
      </w:r>
      <w:r>
        <w:t>point</w:t>
      </w:r>
      <w:r>
        <w:rPr>
          <w:spacing w:val="-11"/>
        </w:rPr>
        <w:t xml:space="preserve"> </w:t>
      </w:r>
      <w:r>
        <w:t>when</w:t>
      </w:r>
      <w:r>
        <w:rPr>
          <w:spacing w:val="-11"/>
        </w:rPr>
        <w:t xml:space="preserve"> </w:t>
      </w:r>
      <w:r>
        <w:t>the</w:t>
      </w:r>
      <w:r>
        <w:rPr>
          <w:spacing w:val="-12"/>
        </w:rPr>
        <w:t xml:space="preserve"> </w:t>
      </w:r>
      <w:r>
        <w:t>person</w:t>
      </w:r>
      <w:r>
        <w:rPr>
          <w:spacing w:val="-11"/>
        </w:rPr>
        <w:t xml:space="preserve"> </w:t>
      </w:r>
      <w:r>
        <w:t>su- ffers</w:t>
      </w:r>
      <w:r>
        <w:rPr>
          <w:spacing w:val="-13"/>
        </w:rPr>
        <w:t xml:space="preserve"> </w:t>
      </w:r>
      <w:r>
        <w:t>from</w:t>
      </w:r>
      <w:r>
        <w:rPr>
          <w:spacing w:val="-11"/>
        </w:rPr>
        <w:t xml:space="preserve"> </w:t>
      </w:r>
      <w:r>
        <w:t>sciatica,</w:t>
      </w:r>
      <w:r>
        <w:rPr>
          <w:spacing w:val="-12"/>
        </w:rPr>
        <w:t xml:space="preserve"> </w:t>
      </w:r>
      <w:r>
        <w:t>hip</w:t>
      </w:r>
      <w:r>
        <w:rPr>
          <w:spacing w:val="-11"/>
        </w:rPr>
        <w:t xml:space="preserve"> </w:t>
      </w:r>
      <w:r>
        <w:t>or</w:t>
      </w:r>
      <w:r>
        <w:rPr>
          <w:spacing w:val="-12"/>
        </w:rPr>
        <w:t xml:space="preserve"> </w:t>
      </w:r>
      <w:r>
        <w:t>leg</w:t>
      </w:r>
      <w:r>
        <w:rPr>
          <w:spacing w:val="-12"/>
        </w:rPr>
        <w:t xml:space="preserve"> </w:t>
      </w:r>
      <w:r>
        <w:t>pain.</w:t>
      </w:r>
      <w:r>
        <w:rPr>
          <w:spacing w:val="-13"/>
        </w:rPr>
        <w:t xml:space="preserve"> </w:t>
      </w:r>
      <w:r>
        <w:t>Before</w:t>
      </w:r>
      <w:r>
        <w:rPr>
          <w:spacing w:val="-11"/>
        </w:rPr>
        <w:t xml:space="preserve"> </w:t>
      </w:r>
      <w:r>
        <w:t>placing</w:t>
      </w:r>
      <w:r>
        <w:rPr>
          <w:spacing w:val="-12"/>
        </w:rPr>
        <w:t xml:space="preserve"> </w:t>
      </w:r>
      <w:r>
        <w:t>the CORDUS</w:t>
      </w:r>
      <w:r>
        <w:rPr>
          <w:spacing w:val="-6"/>
        </w:rPr>
        <w:t xml:space="preserve"> </w:t>
      </w:r>
      <w:r>
        <w:t>at</w:t>
      </w:r>
      <w:r>
        <w:rPr>
          <w:spacing w:val="-4"/>
        </w:rPr>
        <w:t xml:space="preserve"> </w:t>
      </w:r>
      <w:r>
        <w:t>this</w:t>
      </w:r>
      <w:r>
        <w:rPr>
          <w:spacing w:val="-6"/>
        </w:rPr>
        <w:t xml:space="preserve"> </w:t>
      </w:r>
      <w:r>
        <w:t>point,</w:t>
      </w:r>
      <w:r>
        <w:rPr>
          <w:spacing w:val="-4"/>
        </w:rPr>
        <w:t xml:space="preserve"> </w:t>
      </w:r>
      <w:r>
        <w:t>roll</w:t>
      </w:r>
      <w:r>
        <w:rPr>
          <w:spacing w:val="-5"/>
        </w:rPr>
        <w:t xml:space="preserve"> </w:t>
      </w:r>
      <w:r>
        <w:t>a</w:t>
      </w:r>
      <w:r>
        <w:rPr>
          <w:spacing w:val="-5"/>
        </w:rPr>
        <w:t xml:space="preserve"> </w:t>
      </w:r>
      <w:r>
        <w:t>towel</w:t>
      </w:r>
      <w:r>
        <w:rPr>
          <w:spacing w:val="-5"/>
        </w:rPr>
        <w:t xml:space="preserve"> </w:t>
      </w:r>
      <w:r>
        <w:t>up</w:t>
      </w:r>
      <w:r>
        <w:rPr>
          <w:spacing w:val="-6"/>
        </w:rPr>
        <w:t xml:space="preserve"> </w:t>
      </w:r>
      <w:r>
        <w:t>and</w:t>
      </w:r>
      <w:r>
        <w:rPr>
          <w:spacing w:val="-5"/>
        </w:rPr>
        <w:t xml:space="preserve"> </w:t>
      </w:r>
      <w:r>
        <w:t>slide</w:t>
      </w:r>
      <w:r>
        <w:rPr>
          <w:spacing w:val="-5"/>
        </w:rPr>
        <w:t xml:space="preserve"> </w:t>
      </w:r>
      <w:r>
        <w:t>it</w:t>
      </w:r>
      <w:r>
        <w:rPr>
          <w:spacing w:val="-4"/>
        </w:rPr>
        <w:t xml:space="preserve"> </w:t>
      </w:r>
      <w:r>
        <w:t xml:space="preserve">un- derneath your lower back. Then place the CORDUS on its </w:t>
      </w:r>
      <w:r>
        <w:rPr>
          <w:spacing w:val="-9"/>
        </w:rPr>
        <w:t xml:space="preserve">“L” </w:t>
      </w:r>
      <w:r>
        <w:t>side in the middle of the buttocks, where the sacrum meets with the coccyx (photo 13). If</w:t>
      </w:r>
      <w:r>
        <w:rPr>
          <w:spacing w:val="-37"/>
        </w:rPr>
        <w:t xml:space="preserve"> </w:t>
      </w:r>
      <w:r>
        <w:t xml:space="preserve">this position causes you pain, try to slide the CORDUS </w:t>
      </w:r>
      <w:r>
        <w:rPr>
          <w:spacing w:val="-3"/>
        </w:rPr>
        <w:t xml:space="preserve">downward </w:t>
      </w:r>
      <w:r>
        <w:t>centimeter per centimeter until you find a spot that will not cause you</w:t>
      </w:r>
      <w:r>
        <w:rPr>
          <w:spacing w:val="-9"/>
        </w:rPr>
        <w:t xml:space="preserve"> </w:t>
      </w:r>
      <w:r>
        <w:t>discomfort.</w:t>
      </w:r>
    </w:p>
    <w:p>
      <w:pPr>
        <w:pStyle w:val="7"/>
        <w:spacing w:line="244" w:lineRule="auto"/>
        <w:ind w:left="6223" w:right="634"/>
      </w:pPr>
      <w:r>
        <w:pict>
          <v:shape id="_x0000_s1138" o:spid="_x0000_s1138" o:spt="202" type="#_x0000_t202" style="position:absolute;left:0pt;margin-left:183.05pt;margin-top:44.1pt;height:18.8pt;width:18.95pt;mso-position-horizontal-relative:page;z-index:-252531712;mso-width-relative:page;mso-height-relative:page;" filled="f" stroked="f" coordsize="21600,21600">
            <v:path/>
            <v:fill on="f" focussize="0,0"/>
            <v:stroke on="f" joinstyle="miter"/>
            <v:imagedata o:title=""/>
            <o:lock v:ext="edit"/>
            <v:textbox inset="0mm,0mm,0mm,0mm">
              <w:txbxContent>
                <w:p>
                  <w:pPr>
                    <w:spacing w:before="0"/>
                    <w:ind w:left="0" w:right="0" w:firstLine="0"/>
                    <w:jc w:val="left"/>
                    <w:rPr>
                      <w:b/>
                      <w:sz w:val="32"/>
                    </w:rPr>
                  </w:pPr>
                  <w:r>
                    <w:rPr>
                      <w:b/>
                      <w:spacing w:val="-1"/>
                      <w:sz w:val="32"/>
                    </w:rPr>
                    <w:t>16</w:t>
                  </w:r>
                </w:p>
              </w:txbxContent>
            </v:textbox>
          </v:shape>
        </w:pict>
      </w:r>
      <w:r>
        <w:pict>
          <v:group id="_x0000_s1139" o:spid="_x0000_s1139" o:spt="203" style="position:absolute;left:0pt;margin-left:36.1pt;margin-top:35.35pt;height:122pt;width:263.9pt;mso-position-horizontal-relative:page;z-index:251721728;mso-width-relative:page;mso-height-relative:page;" coordorigin="723,707" coordsize="5278,2440">
            <o:lock v:ext="edit"/>
            <v:shape id="_x0000_s1140" o:spid="_x0000_s1140" o:spt="75" type="#_x0000_t75" style="position:absolute;left:722;top:707;height:2434;width:2628;" filled="f" stroked="f" coordsize="21600,21600">
              <v:path/>
              <v:fill on="f" focussize="0,0"/>
              <v:stroke on="f"/>
              <v:imagedata r:id="rId53" o:title=""/>
              <o:lock v:ext="edit" aspectratio="t"/>
            </v:shape>
            <v:shape id="_x0000_s1141" o:spid="_x0000_s1141" style="position:absolute;left:1741;top:1005;height:471;width:288;" fillcolor="#000000" filled="t" stroked="f" coordorigin="1742,1006" coordsize="288,471" path="m2029,1029l1997,1015,1974,1006,1742,1453,1797,1476,1802,1467,2029,1029e">
              <v:path arrowok="t"/>
              <v:fill on="t" focussize="0,0"/>
              <v:stroke on="f"/>
              <v:imagedata o:title=""/>
              <o:lock v:ext="edit"/>
            </v:shape>
            <v:shape id="_x0000_s1142" o:spid="_x0000_s1142" o:spt="75" type="#_x0000_t75" style="position:absolute;left:1924;top:853;height:199;width:166;" filled="f" stroked="f" coordsize="21600,21600">
              <v:path/>
              <v:fill on="f" focussize="0,0"/>
              <v:stroke on="f"/>
              <v:imagedata r:id="rId54" o:title=""/>
              <o:lock v:ext="edit" aspectratio="t"/>
            </v:shape>
            <v:shape id="_x0000_s1143" o:spid="_x0000_s1143" o:spt="75" type="#_x0000_t75" style="position:absolute;left:3347;top:720;height:2427;width:2653;" filled="f" stroked="f" coordsize="21600,21600">
              <v:path/>
              <v:fill on="f" focussize="0,0"/>
              <v:stroke on="f"/>
              <v:imagedata r:id="rId55" o:title=""/>
              <o:lock v:ext="edit" aspectratio="t"/>
            </v:shape>
            <v:shape id="_x0000_s1144" o:spid="_x0000_s1144" o:spt="202" type="#_x0000_t202" style="position:absolute;left:890;top:882;height:376;width:399;" filled="f" stroked="f" coordsize="21600,21600">
              <v:path/>
              <v:fill on="f" focussize="0,0"/>
              <v:stroke on="f" joinstyle="miter"/>
              <v:imagedata o:title=""/>
              <o:lock v:ext="edit"/>
              <v:textbox inset="0mm,0mm,0mm,0mm">
                <w:txbxContent>
                  <w:p>
                    <w:pPr>
                      <w:spacing w:before="0"/>
                      <w:ind w:left="0" w:right="0" w:firstLine="0"/>
                      <w:jc w:val="left"/>
                      <w:rPr>
                        <w:b/>
                        <w:sz w:val="32"/>
                      </w:rPr>
                    </w:pPr>
                    <w:r>
                      <w:rPr>
                        <w:b/>
                        <w:sz w:val="32"/>
                      </w:rPr>
                      <w:t>15</w:t>
                    </w:r>
                  </w:p>
                </w:txbxContent>
              </v:textbox>
            </v:shape>
          </v:group>
        </w:pict>
      </w:r>
      <w:r>
        <w:t xml:space="preserve">Do not try to endure the pain, simply find the right position. Stretch your legs to increase the pressure. </w:t>
      </w:r>
      <w:r>
        <w:rPr>
          <w:spacing w:val="-10"/>
        </w:rPr>
        <w:t xml:space="preserve">To </w:t>
      </w:r>
      <w:r>
        <w:t>soften the contact, you can place a towel on top of the CORDUS (photo 13.1) or bend the knees.</w:t>
      </w:r>
    </w:p>
    <w:p>
      <w:pPr>
        <w:pStyle w:val="6"/>
        <w:spacing w:before="4" w:line="239" w:lineRule="exact"/>
        <w:ind w:left="8102"/>
      </w:pPr>
      <w:r>
        <w:t>Keep your hands by your sides.</w:t>
      </w:r>
    </w:p>
    <w:p>
      <w:pPr>
        <w:spacing w:before="0" w:line="339" w:lineRule="exact"/>
        <w:ind w:left="6223" w:right="0" w:firstLine="0"/>
        <w:jc w:val="both"/>
        <w:rPr>
          <w:b/>
          <w:sz w:val="30"/>
        </w:rPr>
      </w:pPr>
      <w:r>
        <w:rPr>
          <w:b/>
          <w:sz w:val="30"/>
        </w:rPr>
        <w:t>Point 7:</w:t>
      </w:r>
    </w:p>
    <w:p>
      <w:pPr>
        <w:pStyle w:val="7"/>
        <w:spacing w:line="244" w:lineRule="auto"/>
        <w:ind w:left="6211" w:right="747"/>
        <w:jc w:val="both"/>
      </w:pPr>
      <w:r>
        <w:pict>
          <v:line id="_x0000_s1145" o:spid="_x0000_s1145" o:spt="20" style="position:absolute;left:0pt;margin-left:311.15pt;margin-top:47.5pt;height:0pt;width:263.95pt;mso-position-horizontal-relative:page;mso-wrap-distance-bottom:0pt;mso-wrap-distance-top:0pt;z-index:-251597824;mso-width-relative:page;mso-height-relative:page;" stroked="t" coordsize="21600,21600">
            <v:path arrowok="t"/>
            <v:fill focussize="0,0"/>
            <v:stroke weight="1pt" color="#000000"/>
            <v:imagedata o:title=""/>
            <o:lock v:ext="edit"/>
            <w10:wrap type="topAndBottom"/>
          </v:line>
        </w:pict>
      </w:r>
      <w:r>
        <w:pict>
          <v:shape id="_x0000_s1146" o:spid="_x0000_s1146" o:spt="202" type="#_x0000_t202" style="position:absolute;left:0pt;margin-left:312.55pt;margin-top:51.2pt;height:117.45pt;width:263.45pt;mso-position-horizontal-relative:page;z-index:251731968;mso-width-relative:page;mso-height-relative:page;" fillcolor="#F8F294" filled="t" stroked="f" coordsize="21600,21600">
            <v:path/>
            <v:fill on="t" focussize="0,0"/>
            <v:stroke on="f" joinstyle="miter"/>
            <v:imagedata o:title=""/>
            <o:lock v:ext="edit"/>
            <v:textbox inset="0mm,0mm,0mm,0mm">
              <w:txbxContent>
                <w:p>
                  <w:pPr>
                    <w:spacing w:before="0" w:line="240" w:lineRule="exact"/>
                    <w:ind w:left="-1" w:right="0" w:firstLine="0"/>
                    <w:jc w:val="both"/>
                    <w:rPr>
                      <w:b/>
                      <w:sz w:val="24"/>
                    </w:rPr>
                  </w:pPr>
                  <w:r>
                    <w:rPr>
                      <w:b/>
                      <w:sz w:val="24"/>
                    </w:rPr>
                    <w:t>After</w:t>
                  </w:r>
                  <w:r>
                    <w:rPr>
                      <w:b/>
                      <w:spacing w:val="-14"/>
                      <w:sz w:val="24"/>
                    </w:rPr>
                    <w:t xml:space="preserve"> </w:t>
                  </w:r>
                  <w:r>
                    <w:rPr>
                      <w:b/>
                      <w:sz w:val="24"/>
                    </w:rPr>
                    <w:t>finalizing</w:t>
                  </w:r>
                  <w:r>
                    <w:rPr>
                      <w:b/>
                      <w:spacing w:val="-14"/>
                      <w:sz w:val="24"/>
                    </w:rPr>
                    <w:t xml:space="preserve"> </w:t>
                  </w:r>
                  <w:r>
                    <w:rPr>
                      <w:b/>
                      <w:sz w:val="24"/>
                    </w:rPr>
                    <w:t>the</w:t>
                  </w:r>
                  <w:r>
                    <w:rPr>
                      <w:b/>
                      <w:spacing w:val="-14"/>
                      <w:sz w:val="24"/>
                    </w:rPr>
                    <w:t xml:space="preserve"> </w:t>
                  </w:r>
                  <w:r>
                    <w:rPr>
                      <w:b/>
                      <w:sz w:val="24"/>
                    </w:rPr>
                    <w:t>use</w:t>
                  </w:r>
                  <w:r>
                    <w:rPr>
                      <w:b/>
                      <w:spacing w:val="-13"/>
                      <w:sz w:val="24"/>
                    </w:rPr>
                    <w:t xml:space="preserve"> </w:t>
                  </w:r>
                  <w:r>
                    <w:rPr>
                      <w:b/>
                      <w:sz w:val="24"/>
                    </w:rPr>
                    <w:t>of</w:t>
                  </w:r>
                  <w:r>
                    <w:rPr>
                      <w:b/>
                      <w:spacing w:val="-13"/>
                      <w:sz w:val="24"/>
                    </w:rPr>
                    <w:t xml:space="preserve"> </w:t>
                  </w:r>
                  <w:r>
                    <w:rPr>
                      <w:b/>
                      <w:sz w:val="24"/>
                    </w:rPr>
                    <w:t>CORDUS,</w:t>
                  </w:r>
                  <w:r>
                    <w:rPr>
                      <w:b/>
                      <w:spacing w:val="-14"/>
                      <w:sz w:val="24"/>
                    </w:rPr>
                    <w:t xml:space="preserve"> </w:t>
                  </w:r>
                  <w:r>
                    <w:rPr>
                      <w:b/>
                      <w:sz w:val="24"/>
                    </w:rPr>
                    <w:t>it</w:t>
                  </w:r>
                  <w:r>
                    <w:rPr>
                      <w:b/>
                      <w:spacing w:val="-14"/>
                      <w:sz w:val="24"/>
                    </w:rPr>
                    <w:t xml:space="preserve"> </w:t>
                  </w:r>
                  <w:r>
                    <w:rPr>
                      <w:b/>
                      <w:sz w:val="24"/>
                    </w:rPr>
                    <w:t>is</w:t>
                  </w:r>
                  <w:r>
                    <w:rPr>
                      <w:b/>
                      <w:spacing w:val="-13"/>
                      <w:sz w:val="24"/>
                    </w:rPr>
                    <w:t xml:space="preserve"> </w:t>
                  </w:r>
                  <w:r>
                    <w:rPr>
                      <w:b/>
                      <w:sz w:val="24"/>
                    </w:rPr>
                    <w:t>advisable</w:t>
                  </w:r>
                </w:p>
                <w:p>
                  <w:pPr>
                    <w:spacing w:before="6" w:line="244" w:lineRule="auto"/>
                    <w:ind w:left="-1" w:right="-15" w:firstLine="0"/>
                    <w:jc w:val="both"/>
                    <w:rPr>
                      <w:b/>
                      <w:sz w:val="24"/>
                    </w:rPr>
                  </w:pPr>
                  <w:r>
                    <w:rPr>
                      <w:b/>
                      <w:sz w:val="24"/>
                    </w:rPr>
                    <w:t xml:space="preserve">to </w:t>
                  </w:r>
                  <w:r>
                    <w:rPr>
                      <w:b/>
                      <w:spacing w:val="-4"/>
                      <w:sz w:val="24"/>
                    </w:rPr>
                    <w:t xml:space="preserve">avoid </w:t>
                  </w:r>
                  <w:r>
                    <w:rPr>
                      <w:b/>
                      <w:sz w:val="24"/>
                    </w:rPr>
                    <w:t xml:space="preserve">standing in order to obtain greater the- rapeutic effect and this </w:t>
                  </w:r>
                  <w:r>
                    <w:rPr>
                      <w:b/>
                      <w:spacing w:val="-5"/>
                      <w:sz w:val="24"/>
                    </w:rPr>
                    <w:t xml:space="preserve">way </w:t>
                  </w:r>
                  <w:r>
                    <w:rPr>
                      <w:b/>
                      <w:spacing w:val="-3"/>
                      <w:sz w:val="24"/>
                    </w:rPr>
                    <w:t xml:space="preserve">relieve </w:t>
                  </w:r>
                  <w:r>
                    <w:rPr>
                      <w:b/>
                      <w:sz w:val="24"/>
                    </w:rPr>
                    <w:t>the vertical load</w:t>
                  </w:r>
                  <w:r>
                    <w:rPr>
                      <w:b/>
                      <w:spacing w:val="-12"/>
                      <w:sz w:val="24"/>
                    </w:rPr>
                    <w:t xml:space="preserve"> </w:t>
                  </w:r>
                  <w:r>
                    <w:rPr>
                      <w:b/>
                      <w:sz w:val="24"/>
                    </w:rPr>
                    <w:t>applied</w:t>
                  </w:r>
                  <w:r>
                    <w:rPr>
                      <w:b/>
                      <w:spacing w:val="-12"/>
                      <w:sz w:val="24"/>
                    </w:rPr>
                    <w:t xml:space="preserve"> </w:t>
                  </w:r>
                  <w:r>
                    <w:rPr>
                      <w:b/>
                      <w:sz w:val="24"/>
                    </w:rPr>
                    <w:t>to</w:t>
                  </w:r>
                  <w:r>
                    <w:rPr>
                      <w:b/>
                      <w:spacing w:val="-12"/>
                      <w:sz w:val="24"/>
                    </w:rPr>
                    <w:t xml:space="preserve"> </w:t>
                  </w:r>
                  <w:r>
                    <w:rPr>
                      <w:b/>
                      <w:sz w:val="24"/>
                    </w:rPr>
                    <w:t>the</w:t>
                  </w:r>
                  <w:r>
                    <w:rPr>
                      <w:b/>
                      <w:spacing w:val="-12"/>
                      <w:sz w:val="24"/>
                    </w:rPr>
                    <w:t xml:space="preserve"> </w:t>
                  </w:r>
                  <w:r>
                    <w:rPr>
                      <w:b/>
                      <w:sz w:val="24"/>
                    </w:rPr>
                    <w:t>spine</w:t>
                  </w:r>
                  <w:r>
                    <w:rPr>
                      <w:b/>
                      <w:spacing w:val="-12"/>
                      <w:sz w:val="24"/>
                    </w:rPr>
                    <w:t xml:space="preserve"> </w:t>
                  </w:r>
                  <w:r>
                    <w:rPr>
                      <w:b/>
                      <w:sz w:val="24"/>
                    </w:rPr>
                    <w:t>from</w:t>
                  </w:r>
                  <w:r>
                    <w:rPr>
                      <w:b/>
                      <w:spacing w:val="-11"/>
                      <w:sz w:val="24"/>
                    </w:rPr>
                    <w:t xml:space="preserve"> </w:t>
                  </w:r>
                  <w:r>
                    <w:rPr>
                      <w:b/>
                      <w:sz w:val="24"/>
                    </w:rPr>
                    <w:t>the</w:t>
                  </w:r>
                  <w:r>
                    <w:rPr>
                      <w:b/>
                      <w:spacing w:val="-12"/>
                      <w:sz w:val="24"/>
                    </w:rPr>
                    <w:t xml:space="preserve"> </w:t>
                  </w:r>
                  <w:r>
                    <w:rPr>
                      <w:b/>
                      <w:sz w:val="24"/>
                    </w:rPr>
                    <w:t>body’s</w:t>
                  </w:r>
                  <w:r>
                    <w:rPr>
                      <w:b/>
                      <w:spacing w:val="-12"/>
                      <w:sz w:val="24"/>
                    </w:rPr>
                    <w:t xml:space="preserve"> </w:t>
                  </w:r>
                  <w:r>
                    <w:rPr>
                      <w:b/>
                      <w:sz w:val="24"/>
                    </w:rPr>
                    <w:t>weight. If</w:t>
                  </w:r>
                  <w:r>
                    <w:rPr>
                      <w:b/>
                      <w:spacing w:val="-8"/>
                      <w:sz w:val="24"/>
                    </w:rPr>
                    <w:t xml:space="preserve"> </w:t>
                  </w:r>
                  <w:r>
                    <w:rPr>
                      <w:b/>
                      <w:spacing w:val="-3"/>
                      <w:sz w:val="24"/>
                    </w:rPr>
                    <w:t>you</w:t>
                  </w:r>
                  <w:r>
                    <w:rPr>
                      <w:b/>
                      <w:spacing w:val="-7"/>
                      <w:sz w:val="24"/>
                    </w:rPr>
                    <w:t xml:space="preserve"> </w:t>
                  </w:r>
                  <w:r>
                    <w:rPr>
                      <w:b/>
                      <w:sz w:val="24"/>
                    </w:rPr>
                    <w:t>need</w:t>
                  </w:r>
                  <w:r>
                    <w:rPr>
                      <w:b/>
                      <w:spacing w:val="-7"/>
                      <w:sz w:val="24"/>
                    </w:rPr>
                    <w:t xml:space="preserve"> </w:t>
                  </w:r>
                  <w:r>
                    <w:rPr>
                      <w:b/>
                      <w:sz w:val="24"/>
                    </w:rPr>
                    <w:t>to</w:t>
                  </w:r>
                  <w:r>
                    <w:rPr>
                      <w:b/>
                      <w:spacing w:val="-8"/>
                      <w:sz w:val="24"/>
                    </w:rPr>
                    <w:t xml:space="preserve"> </w:t>
                  </w:r>
                  <w:r>
                    <w:rPr>
                      <w:b/>
                      <w:spacing w:val="-4"/>
                      <w:sz w:val="24"/>
                    </w:rPr>
                    <w:t>move</w:t>
                  </w:r>
                  <w:r>
                    <w:rPr>
                      <w:b/>
                      <w:spacing w:val="-7"/>
                      <w:sz w:val="24"/>
                    </w:rPr>
                    <w:t xml:space="preserve"> </w:t>
                  </w:r>
                  <w:r>
                    <w:rPr>
                      <w:b/>
                      <w:sz w:val="24"/>
                    </w:rPr>
                    <w:t>to</w:t>
                  </w:r>
                  <w:r>
                    <w:rPr>
                      <w:b/>
                      <w:spacing w:val="-7"/>
                      <w:sz w:val="24"/>
                    </w:rPr>
                    <w:t xml:space="preserve"> </w:t>
                  </w:r>
                  <w:r>
                    <w:rPr>
                      <w:b/>
                      <w:sz w:val="24"/>
                    </w:rPr>
                    <w:t>another</w:t>
                  </w:r>
                  <w:r>
                    <w:rPr>
                      <w:b/>
                      <w:spacing w:val="-8"/>
                      <w:sz w:val="24"/>
                    </w:rPr>
                    <w:t xml:space="preserve"> </w:t>
                  </w:r>
                  <w:r>
                    <w:rPr>
                      <w:b/>
                      <w:sz w:val="24"/>
                    </w:rPr>
                    <w:t>room,</w:t>
                  </w:r>
                  <w:r>
                    <w:rPr>
                      <w:b/>
                      <w:spacing w:val="-7"/>
                      <w:sz w:val="24"/>
                    </w:rPr>
                    <w:t xml:space="preserve"> </w:t>
                  </w:r>
                  <w:r>
                    <w:rPr>
                      <w:b/>
                      <w:sz w:val="24"/>
                    </w:rPr>
                    <w:t>lean</w:t>
                  </w:r>
                  <w:r>
                    <w:rPr>
                      <w:b/>
                      <w:spacing w:val="-7"/>
                      <w:sz w:val="24"/>
                    </w:rPr>
                    <w:t xml:space="preserve"> </w:t>
                  </w:r>
                  <w:r>
                    <w:rPr>
                      <w:b/>
                      <w:sz w:val="24"/>
                    </w:rPr>
                    <w:t>on</w:t>
                  </w:r>
                  <w:r>
                    <w:rPr>
                      <w:b/>
                      <w:spacing w:val="-7"/>
                      <w:sz w:val="24"/>
                    </w:rPr>
                    <w:t xml:space="preserve"> </w:t>
                  </w:r>
                  <w:r>
                    <w:rPr>
                      <w:b/>
                      <w:sz w:val="24"/>
                    </w:rPr>
                    <w:t xml:space="preserve">the walls or nearby furniture. </w:t>
                  </w:r>
                  <w:r>
                    <w:rPr>
                      <w:b/>
                      <w:spacing w:val="-8"/>
                      <w:sz w:val="24"/>
                    </w:rPr>
                    <w:t xml:space="preserve">You </w:t>
                  </w:r>
                  <w:r>
                    <w:rPr>
                      <w:b/>
                      <w:sz w:val="24"/>
                    </w:rPr>
                    <w:t>can also rest on a chair</w:t>
                  </w:r>
                  <w:r>
                    <w:rPr>
                      <w:b/>
                      <w:spacing w:val="-9"/>
                      <w:sz w:val="24"/>
                    </w:rPr>
                    <w:t xml:space="preserve"> </w:t>
                  </w:r>
                  <w:r>
                    <w:rPr>
                      <w:b/>
                      <w:sz w:val="24"/>
                    </w:rPr>
                    <w:t>or</w:t>
                  </w:r>
                  <w:r>
                    <w:rPr>
                      <w:b/>
                      <w:spacing w:val="-8"/>
                      <w:sz w:val="24"/>
                    </w:rPr>
                    <w:t xml:space="preserve"> </w:t>
                  </w:r>
                  <w:r>
                    <w:rPr>
                      <w:b/>
                      <w:sz w:val="24"/>
                    </w:rPr>
                    <w:t>a</w:t>
                  </w:r>
                  <w:r>
                    <w:rPr>
                      <w:b/>
                      <w:spacing w:val="-8"/>
                      <w:sz w:val="24"/>
                    </w:rPr>
                    <w:t xml:space="preserve"> </w:t>
                  </w:r>
                  <w:r>
                    <w:rPr>
                      <w:b/>
                      <w:sz w:val="24"/>
                    </w:rPr>
                    <w:t>bed.</w:t>
                  </w:r>
                  <w:r>
                    <w:rPr>
                      <w:b/>
                      <w:spacing w:val="-8"/>
                      <w:sz w:val="24"/>
                    </w:rPr>
                    <w:t xml:space="preserve"> </w:t>
                  </w:r>
                  <w:r>
                    <w:rPr>
                      <w:b/>
                      <w:spacing w:val="-4"/>
                      <w:sz w:val="24"/>
                    </w:rPr>
                    <w:t>Avoid</w:t>
                  </w:r>
                  <w:r>
                    <w:rPr>
                      <w:b/>
                      <w:spacing w:val="-9"/>
                      <w:sz w:val="24"/>
                    </w:rPr>
                    <w:t xml:space="preserve"> </w:t>
                  </w:r>
                  <w:r>
                    <w:rPr>
                      <w:b/>
                      <w:spacing w:val="-3"/>
                      <w:sz w:val="24"/>
                    </w:rPr>
                    <w:t>any</w:t>
                  </w:r>
                  <w:r>
                    <w:rPr>
                      <w:b/>
                      <w:spacing w:val="-8"/>
                      <w:sz w:val="24"/>
                    </w:rPr>
                    <w:t xml:space="preserve"> </w:t>
                  </w:r>
                  <w:r>
                    <w:rPr>
                      <w:b/>
                      <w:sz w:val="24"/>
                    </w:rPr>
                    <w:t>physical</w:t>
                  </w:r>
                  <w:r>
                    <w:rPr>
                      <w:b/>
                      <w:spacing w:val="-8"/>
                      <w:sz w:val="24"/>
                    </w:rPr>
                    <w:t xml:space="preserve"> </w:t>
                  </w:r>
                  <w:r>
                    <w:rPr>
                      <w:b/>
                      <w:sz w:val="24"/>
                    </w:rPr>
                    <w:t>activity</w:t>
                  </w:r>
                  <w:r>
                    <w:rPr>
                      <w:b/>
                      <w:spacing w:val="-8"/>
                      <w:sz w:val="24"/>
                    </w:rPr>
                    <w:t xml:space="preserve"> </w:t>
                  </w:r>
                  <w:r>
                    <w:rPr>
                      <w:b/>
                      <w:sz w:val="24"/>
                    </w:rPr>
                    <w:t>for</w:t>
                  </w:r>
                  <w:r>
                    <w:rPr>
                      <w:b/>
                      <w:spacing w:val="-9"/>
                      <w:sz w:val="24"/>
                    </w:rPr>
                    <w:t xml:space="preserve"> </w:t>
                  </w:r>
                  <w:r>
                    <w:rPr>
                      <w:b/>
                      <w:sz w:val="24"/>
                    </w:rPr>
                    <w:t xml:space="preserve">the next </w:t>
                  </w:r>
                  <w:r>
                    <w:rPr>
                      <w:b/>
                      <w:spacing w:val="-3"/>
                      <w:sz w:val="24"/>
                    </w:rPr>
                    <w:t xml:space="preserve">two </w:t>
                  </w:r>
                  <w:r>
                    <w:rPr>
                      <w:b/>
                      <w:sz w:val="24"/>
                    </w:rPr>
                    <w:t>hours.</w:t>
                  </w:r>
                </w:p>
              </w:txbxContent>
            </v:textbox>
          </v:shape>
        </w:pict>
      </w:r>
      <w:r>
        <w:t>Place the “D” side of CORDUS under the coccyx (last vertebrae of the spine) and stretch the legs. (Photo 14)</w:t>
      </w:r>
    </w:p>
    <w:p>
      <w:pPr>
        <w:pStyle w:val="7"/>
        <w:rPr>
          <w:sz w:val="20"/>
        </w:rPr>
      </w:pPr>
    </w:p>
    <w:p>
      <w:pPr>
        <w:pStyle w:val="7"/>
        <w:spacing w:before="5"/>
      </w:pPr>
    </w:p>
    <w:p>
      <w:pPr>
        <w:spacing w:after="0"/>
        <w:sectPr>
          <w:footerReference r:id="rId15" w:type="default"/>
          <w:footerReference r:id="rId16" w:type="even"/>
          <w:pgSz w:w="12240" w:h="15840"/>
          <w:pgMar w:top="720" w:right="0" w:bottom="600" w:left="0" w:header="433" w:footer="405" w:gutter="0"/>
        </w:sectPr>
      </w:pPr>
    </w:p>
    <w:p>
      <w:pPr>
        <w:pStyle w:val="7"/>
        <w:spacing w:before="101" w:line="244" w:lineRule="auto"/>
        <w:ind w:left="725"/>
        <w:jc w:val="both"/>
      </w:pPr>
      <w:r>
        <w:rPr>
          <w:spacing w:val="-3"/>
        </w:rPr>
        <w:t>Remove</w:t>
      </w:r>
      <w:r>
        <w:rPr>
          <w:spacing w:val="-8"/>
        </w:rPr>
        <w:t xml:space="preserve"> </w:t>
      </w:r>
      <w:r>
        <w:t>CORDUS</w:t>
      </w:r>
      <w:r>
        <w:rPr>
          <w:spacing w:val="-7"/>
        </w:rPr>
        <w:t xml:space="preserve"> </w:t>
      </w:r>
      <w:r>
        <w:t>when</w:t>
      </w:r>
      <w:r>
        <w:rPr>
          <w:spacing w:val="-7"/>
        </w:rPr>
        <w:t xml:space="preserve"> </w:t>
      </w:r>
      <w:r>
        <w:t>finalizing</w:t>
      </w:r>
      <w:r>
        <w:rPr>
          <w:spacing w:val="-6"/>
        </w:rPr>
        <w:t xml:space="preserve"> </w:t>
      </w:r>
      <w:r>
        <w:t>the</w:t>
      </w:r>
      <w:r>
        <w:rPr>
          <w:spacing w:val="-7"/>
        </w:rPr>
        <w:t xml:space="preserve"> </w:t>
      </w:r>
      <w:r>
        <w:t>therapy</w:t>
      </w:r>
      <w:r>
        <w:rPr>
          <w:spacing w:val="-7"/>
        </w:rPr>
        <w:t xml:space="preserve"> </w:t>
      </w:r>
      <w:r>
        <w:t>on</w:t>
      </w:r>
      <w:r>
        <w:rPr>
          <w:spacing w:val="-7"/>
        </w:rPr>
        <w:t xml:space="preserve"> </w:t>
      </w:r>
      <w:r>
        <w:t xml:space="preserve">the lumbar-sacrum -coccyx zone. In order to reactivate the muscle tone within this area, bend your knees and hold them with your hands from </w:t>
      </w:r>
      <w:r>
        <w:rPr>
          <w:spacing w:val="-3"/>
        </w:rPr>
        <w:t xml:space="preserve">above </w:t>
      </w:r>
      <w:r>
        <w:t xml:space="preserve">and be- </w:t>
      </w:r>
      <w:r>
        <w:rPr>
          <w:spacing w:val="-6"/>
        </w:rPr>
        <w:t xml:space="preserve">low. </w:t>
      </w:r>
      <w:r>
        <w:t>(Photo 15) Hold your breath! This is the end of the CORDUS session. Calmly lean on your side and stand</w:t>
      </w:r>
      <w:r>
        <w:rPr>
          <w:spacing w:val="-1"/>
        </w:rPr>
        <w:t xml:space="preserve"> </w:t>
      </w:r>
      <w:r>
        <w:t>up.</w:t>
      </w:r>
    </w:p>
    <w:p>
      <w:pPr>
        <w:pStyle w:val="7"/>
        <w:spacing w:before="11" w:line="249" w:lineRule="auto"/>
        <w:ind w:left="725"/>
        <w:jc w:val="both"/>
        <w:rPr>
          <w:rFonts w:ascii="Times New Roman"/>
        </w:rPr>
      </w:pPr>
      <w:r>
        <w:rPr>
          <w:rFonts w:ascii="Times New Roman"/>
        </w:rPr>
        <w:t>If you suffer from sciatica, hip or leg pain, we recom- mend that you finish the session with the following exercise: lie down with your legs stretched out, bend one</w:t>
      </w:r>
      <w:r>
        <w:rPr>
          <w:rFonts w:ascii="Times New Roman"/>
          <w:spacing w:val="-15"/>
        </w:rPr>
        <w:t xml:space="preserve"> </w:t>
      </w:r>
      <w:r>
        <w:rPr>
          <w:rFonts w:ascii="Times New Roman"/>
        </w:rPr>
        <w:t>knee,</w:t>
      </w:r>
      <w:r>
        <w:rPr>
          <w:rFonts w:ascii="Times New Roman"/>
          <w:spacing w:val="-15"/>
        </w:rPr>
        <w:t xml:space="preserve"> </w:t>
      </w:r>
      <w:r>
        <w:rPr>
          <w:rFonts w:ascii="Times New Roman"/>
        </w:rPr>
        <w:t>inhale</w:t>
      </w:r>
      <w:r>
        <w:rPr>
          <w:rFonts w:ascii="Times New Roman"/>
          <w:spacing w:val="-15"/>
        </w:rPr>
        <w:t xml:space="preserve"> </w:t>
      </w:r>
      <w:r>
        <w:rPr>
          <w:rFonts w:ascii="Times New Roman"/>
        </w:rPr>
        <w:t>and</w:t>
      </w:r>
      <w:r>
        <w:rPr>
          <w:rFonts w:ascii="Times New Roman"/>
          <w:spacing w:val="-14"/>
        </w:rPr>
        <w:t xml:space="preserve"> </w:t>
      </w:r>
      <w:r>
        <w:rPr>
          <w:rFonts w:ascii="Times New Roman"/>
        </w:rPr>
        <w:t>as</w:t>
      </w:r>
      <w:r>
        <w:rPr>
          <w:rFonts w:ascii="Times New Roman"/>
          <w:spacing w:val="-15"/>
        </w:rPr>
        <w:t xml:space="preserve"> </w:t>
      </w:r>
      <w:r>
        <w:rPr>
          <w:rFonts w:ascii="Times New Roman"/>
        </w:rPr>
        <w:t>you</w:t>
      </w:r>
      <w:r>
        <w:rPr>
          <w:rFonts w:ascii="Times New Roman"/>
          <w:spacing w:val="-15"/>
        </w:rPr>
        <w:t xml:space="preserve"> </w:t>
      </w:r>
      <w:r>
        <w:rPr>
          <w:rFonts w:ascii="Times New Roman"/>
        </w:rPr>
        <w:t>exhale,</w:t>
      </w:r>
      <w:r>
        <w:rPr>
          <w:rFonts w:ascii="Times New Roman"/>
          <w:spacing w:val="-15"/>
        </w:rPr>
        <w:t xml:space="preserve"> </w:t>
      </w:r>
      <w:r>
        <w:rPr>
          <w:rFonts w:ascii="Times New Roman"/>
        </w:rPr>
        <w:t>bring</w:t>
      </w:r>
      <w:r>
        <w:rPr>
          <w:rFonts w:ascii="Times New Roman"/>
          <w:spacing w:val="-14"/>
        </w:rPr>
        <w:t xml:space="preserve"> </w:t>
      </w:r>
      <w:r>
        <w:rPr>
          <w:rFonts w:ascii="Times New Roman"/>
        </w:rPr>
        <w:t>your</w:t>
      </w:r>
      <w:r>
        <w:rPr>
          <w:rFonts w:ascii="Times New Roman"/>
          <w:spacing w:val="-15"/>
        </w:rPr>
        <w:t xml:space="preserve"> </w:t>
      </w:r>
      <w:r>
        <w:rPr>
          <w:rFonts w:ascii="Times New Roman"/>
        </w:rPr>
        <w:t>knee</w:t>
      </w:r>
      <w:r>
        <w:rPr>
          <w:rFonts w:ascii="Times New Roman"/>
          <w:spacing w:val="-15"/>
        </w:rPr>
        <w:t xml:space="preserve"> </w:t>
      </w:r>
      <w:r>
        <w:rPr>
          <w:rFonts w:ascii="Times New Roman"/>
        </w:rPr>
        <w:t>clo- ser to your chest with a 20-30% effort force, keep your knee</w:t>
      </w:r>
      <w:r>
        <w:rPr>
          <w:rFonts w:ascii="Times New Roman"/>
          <w:spacing w:val="-9"/>
        </w:rPr>
        <w:t xml:space="preserve"> </w:t>
      </w:r>
      <w:r>
        <w:rPr>
          <w:rFonts w:ascii="Times New Roman"/>
        </w:rPr>
        <w:t>in</w:t>
      </w:r>
      <w:r>
        <w:rPr>
          <w:rFonts w:ascii="Times New Roman"/>
          <w:spacing w:val="-9"/>
        </w:rPr>
        <w:t xml:space="preserve"> </w:t>
      </w:r>
      <w:r>
        <w:rPr>
          <w:rFonts w:ascii="Times New Roman"/>
        </w:rPr>
        <w:t>this</w:t>
      </w:r>
      <w:r>
        <w:rPr>
          <w:rFonts w:ascii="Times New Roman"/>
          <w:spacing w:val="-8"/>
        </w:rPr>
        <w:t xml:space="preserve"> </w:t>
      </w:r>
      <w:r>
        <w:rPr>
          <w:rFonts w:ascii="Times New Roman"/>
        </w:rPr>
        <w:t>position,</w:t>
      </w:r>
      <w:r>
        <w:rPr>
          <w:rFonts w:ascii="Times New Roman"/>
          <w:spacing w:val="-9"/>
        </w:rPr>
        <w:t xml:space="preserve"> </w:t>
      </w:r>
      <w:r>
        <w:rPr>
          <w:rFonts w:ascii="Times New Roman"/>
        </w:rPr>
        <w:t>and</w:t>
      </w:r>
      <w:r>
        <w:rPr>
          <w:rFonts w:ascii="Times New Roman"/>
          <w:spacing w:val="-9"/>
        </w:rPr>
        <w:t xml:space="preserve"> </w:t>
      </w:r>
      <w:r>
        <w:rPr>
          <w:rFonts w:ascii="Times New Roman"/>
        </w:rPr>
        <w:t>continue</w:t>
      </w:r>
      <w:r>
        <w:rPr>
          <w:rFonts w:ascii="Times New Roman"/>
          <w:spacing w:val="-8"/>
        </w:rPr>
        <w:t xml:space="preserve"> </w:t>
      </w:r>
      <w:r>
        <w:rPr>
          <w:rFonts w:ascii="Times New Roman"/>
        </w:rPr>
        <w:t>to</w:t>
      </w:r>
      <w:r>
        <w:rPr>
          <w:rFonts w:ascii="Times New Roman"/>
          <w:spacing w:val="-9"/>
        </w:rPr>
        <w:t xml:space="preserve"> </w:t>
      </w:r>
      <w:r>
        <w:rPr>
          <w:rFonts w:ascii="Times New Roman"/>
        </w:rPr>
        <w:t>inhale</w:t>
      </w:r>
      <w:r>
        <w:rPr>
          <w:rFonts w:ascii="Times New Roman"/>
          <w:spacing w:val="-9"/>
        </w:rPr>
        <w:t xml:space="preserve"> </w:t>
      </w:r>
      <w:r>
        <w:rPr>
          <w:rFonts w:ascii="Times New Roman"/>
        </w:rPr>
        <w:t>and</w:t>
      </w:r>
      <w:r>
        <w:rPr>
          <w:rFonts w:ascii="Times New Roman"/>
          <w:spacing w:val="-8"/>
        </w:rPr>
        <w:t xml:space="preserve"> </w:t>
      </w:r>
      <w:r>
        <w:rPr>
          <w:rFonts w:ascii="Times New Roman"/>
        </w:rPr>
        <w:t xml:space="preserve">exhale. Each time you exhale </w:t>
      </w:r>
      <w:r>
        <w:rPr>
          <w:rFonts w:ascii="Times New Roman"/>
          <w:spacing w:val="2"/>
        </w:rPr>
        <w:t xml:space="preserve">try </w:t>
      </w:r>
      <w:r>
        <w:rPr>
          <w:rFonts w:ascii="Times New Roman"/>
        </w:rPr>
        <w:t>to bring your knee closer and closer</w:t>
      </w:r>
      <w:r>
        <w:rPr>
          <w:rFonts w:ascii="Times New Roman"/>
          <w:spacing w:val="-12"/>
        </w:rPr>
        <w:t xml:space="preserve"> </w:t>
      </w:r>
      <w:r>
        <w:rPr>
          <w:rFonts w:ascii="Times New Roman"/>
        </w:rPr>
        <w:t>to</w:t>
      </w:r>
      <w:r>
        <w:rPr>
          <w:rFonts w:ascii="Times New Roman"/>
          <w:spacing w:val="-12"/>
        </w:rPr>
        <w:t xml:space="preserve"> </w:t>
      </w:r>
      <w:r>
        <w:rPr>
          <w:rFonts w:ascii="Times New Roman"/>
        </w:rPr>
        <w:t>the</w:t>
      </w:r>
      <w:r>
        <w:rPr>
          <w:rFonts w:ascii="Times New Roman"/>
          <w:spacing w:val="-12"/>
        </w:rPr>
        <w:t xml:space="preserve"> </w:t>
      </w:r>
      <w:r>
        <w:rPr>
          <w:rFonts w:ascii="Times New Roman"/>
        </w:rPr>
        <w:t>chest.</w:t>
      </w:r>
      <w:r>
        <w:rPr>
          <w:rFonts w:ascii="Times New Roman"/>
          <w:spacing w:val="-12"/>
        </w:rPr>
        <w:t xml:space="preserve"> </w:t>
      </w:r>
      <w:r>
        <w:rPr>
          <w:rFonts w:ascii="Times New Roman"/>
        </w:rPr>
        <w:t>Repeat</w:t>
      </w:r>
      <w:r>
        <w:rPr>
          <w:rFonts w:ascii="Times New Roman"/>
          <w:spacing w:val="-11"/>
        </w:rPr>
        <w:t xml:space="preserve"> </w:t>
      </w:r>
      <w:r>
        <w:rPr>
          <w:rFonts w:ascii="Times New Roman"/>
        </w:rPr>
        <w:t>the</w:t>
      </w:r>
      <w:r>
        <w:rPr>
          <w:rFonts w:ascii="Times New Roman"/>
          <w:spacing w:val="-12"/>
        </w:rPr>
        <w:t xml:space="preserve"> </w:t>
      </w:r>
      <w:r>
        <w:rPr>
          <w:rFonts w:ascii="Times New Roman"/>
        </w:rPr>
        <w:t>same</w:t>
      </w:r>
      <w:r>
        <w:rPr>
          <w:rFonts w:ascii="Times New Roman"/>
          <w:spacing w:val="-12"/>
        </w:rPr>
        <w:t xml:space="preserve"> </w:t>
      </w:r>
      <w:r>
        <w:rPr>
          <w:rFonts w:ascii="Times New Roman"/>
        </w:rPr>
        <w:t>cycle</w:t>
      </w:r>
      <w:r>
        <w:rPr>
          <w:rFonts w:ascii="Times New Roman"/>
          <w:spacing w:val="-12"/>
        </w:rPr>
        <w:t xml:space="preserve"> </w:t>
      </w:r>
      <w:r>
        <w:rPr>
          <w:rFonts w:ascii="Times New Roman"/>
        </w:rPr>
        <w:t>for</w:t>
      </w:r>
      <w:r>
        <w:rPr>
          <w:rFonts w:ascii="Times New Roman"/>
          <w:spacing w:val="-12"/>
        </w:rPr>
        <w:t xml:space="preserve"> </w:t>
      </w:r>
      <w:r>
        <w:rPr>
          <w:rFonts w:ascii="Times New Roman"/>
        </w:rPr>
        <w:t>two</w:t>
      </w:r>
      <w:r>
        <w:rPr>
          <w:rFonts w:ascii="Times New Roman"/>
          <w:spacing w:val="-11"/>
        </w:rPr>
        <w:t xml:space="preserve"> </w:t>
      </w:r>
      <w:r>
        <w:rPr>
          <w:rFonts w:ascii="Times New Roman"/>
        </w:rPr>
        <w:t xml:space="preserve">minu- tes on each leg. </w:t>
      </w:r>
      <w:r>
        <w:rPr>
          <w:rFonts w:ascii="Times New Roman"/>
          <w:spacing w:val="-5"/>
        </w:rPr>
        <w:t xml:space="preserve">Try </w:t>
      </w:r>
      <w:r>
        <w:rPr>
          <w:rFonts w:ascii="Times New Roman"/>
        </w:rPr>
        <w:t>to keep your head laid back flat on the surface and your other leg completely straightened out. (Photo</w:t>
      </w:r>
      <w:r>
        <w:rPr>
          <w:rFonts w:ascii="Times New Roman"/>
          <w:spacing w:val="-12"/>
        </w:rPr>
        <w:t xml:space="preserve"> </w:t>
      </w:r>
      <w:r>
        <w:rPr>
          <w:rFonts w:ascii="Times New Roman"/>
        </w:rPr>
        <w:t>16)</w:t>
      </w:r>
    </w:p>
    <w:p>
      <w:pPr>
        <w:pStyle w:val="7"/>
        <w:rPr>
          <w:rFonts w:ascii="Times New Roman"/>
          <w:sz w:val="28"/>
        </w:rPr>
      </w:pPr>
      <w:r>
        <w:br w:type="column"/>
      </w:r>
    </w:p>
    <w:p>
      <w:pPr>
        <w:pStyle w:val="7"/>
        <w:rPr>
          <w:rFonts w:ascii="Times New Roman"/>
          <w:sz w:val="28"/>
        </w:rPr>
      </w:pPr>
    </w:p>
    <w:p>
      <w:pPr>
        <w:pStyle w:val="7"/>
        <w:rPr>
          <w:rFonts w:ascii="Times New Roman"/>
          <w:sz w:val="28"/>
        </w:rPr>
      </w:pPr>
    </w:p>
    <w:p>
      <w:pPr>
        <w:pStyle w:val="7"/>
        <w:rPr>
          <w:rFonts w:ascii="Times New Roman"/>
          <w:sz w:val="28"/>
        </w:rPr>
      </w:pPr>
    </w:p>
    <w:p>
      <w:pPr>
        <w:pStyle w:val="7"/>
        <w:rPr>
          <w:rFonts w:ascii="Times New Roman"/>
          <w:sz w:val="28"/>
        </w:rPr>
      </w:pPr>
    </w:p>
    <w:p>
      <w:pPr>
        <w:pStyle w:val="7"/>
        <w:spacing w:before="3"/>
        <w:rPr>
          <w:rFonts w:ascii="Times New Roman"/>
          <w:sz w:val="26"/>
        </w:rPr>
      </w:pPr>
    </w:p>
    <w:p>
      <w:pPr>
        <w:pStyle w:val="7"/>
        <w:spacing w:line="242" w:lineRule="auto"/>
        <w:ind w:left="198" w:right="717"/>
        <w:jc w:val="both"/>
      </w:pPr>
      <w:r>
        <w:rPr>
          <w:b/>
          <w:sz w:val="30"/>
        </w:rPr>
        <w:t xml:space="preserve">IN ARMCHAIR! </w:t>
      </w:r>
      <w:r>
        <w:t xml:space="preserve">In case you </w:t>
      </w:r>
      <w:r>
        <w:rPr>
          <w:spacing w:val="-3"/>
        </w:rPr>
        <w:t xml:space="preserve">have </w:t>
      </w:r>
      <w:r>
        <w:t>difficult by applying CORDUS lying down, it is recommended to make</w:t>
      </w:r>
      <w:r>
        <w:rPr>
          <w:spacing w:val="-7"/>
        </w:rPr>
        <w:t xml:space="preserve"> </w:t>
      </w:r>
      <w:r>
        <w:t>all</w:t>
      </w:r>
      <w:r>
        <w:rPr>
          <w:spacing w:val="-7"/>
        </w:rPr>
        <w:t xml:space="preserve"> </w:t>
      </w:r>
      <w:r>
        <w:t>the</w:t>
      </w:r>
      <w:r>
        <w:rPr>
          <w:spacing w:val="-7"/>
        </w:rPr>
        <w:t xml:space="preserve"> </w:t>
      </w:r>
      <w:r>
        <w:t>session</w:t>
      </w:r>
      <w:r>
        <w:rPr>
          <w:spacing w:val="-6"/>
        </w:rPr>
        <w:t xml:space="preserve"> </w:t>
      </w:r>
      <w:r>
        <w:t>or</w:t>
      </w:r>
      <w:r>
        <w:rPr>
          <w:spacing w:val="-7"/>
        </w:rPr>
        <w:t xml:space="preserve"> </w:t>
      </w:r>
      <w:r>
        <w:t>only</w:t>
      </w:r>
      <w:r>
        <w:rPr>
          <w:spacing w:val="-7"/>
        </w:rPr>
        <w:t xml:space="preserve"> </w:t>
      </w:r>
      <w:r>
        <w:t>the</w:t>
      </w:r>
      <w:r>
        <w:rPr>
          <w:spacing w:val="-7"/>
        </w:rPr>
        <w:t xml:space="preserve"> </w:t>
      </w:r>
      <w:r>
        <w:t>area</w:t>
      </w:r>
      <w:r>
        <w:rPr>
          <w:spacing w:val="-6"/>
        </w:rPr>
        <w:t xml:space="preserve"> </w:t>
      </w:r>
      <w:r>
        <w:t>with</w:t>
      </w:r>
      <w:r>
        <w:rPr>
          <w:spacing w:val="-7"/>
        </w:rPr>
        <w:t xml:space="preserve"> </w:t>
      </w:r>
      <w:r>
        <w:t>ailment</w:t>
      </w:r>
      <w:r>
        <w:rPr>
          <w:spacing w:val="-7"/>
        </w:rPr>
        <w:t xml:space="preserve"> </w:t>
      </w:r>
      <w:r>
        <w:t>in an armchair with inclined backrest, obtaining good results.</w:t>
      </w:r>
    </w:p>
    <w:p>
      <w:pPr>
        <w:pStyle w:val="7"/>
        <w:spacing w:before="5" w:line="244" w:lineRule="auto"/>
        <w:ind w:left="198" w:right="717"/>
        <w:jc w:val="both"/>
      </w:pPr>
      <w:r>
        <w:t>The last sacral and coccyx points should be done lying down.</w:t>
      </w:r>
    </w:p>
    <w:p>
      <w:pPr>
        <w:pStyle w:val="7"/>
        <w:spacing w:before="2"/>
        <w:ind w:left="198"/>
        <w:jc w:val="both"/>
      </w:pPr>
      <w:r>
        <w:t>At the end of the session in the chair:</w:t>
      </w:r>
    </w:p>
    <w:p>
      <w:pPr>
        <w:pStyle w:val="7"/>
        <w:spacing w:before="7"/>
        <w:ind w:left="198"/>
        <w:jc w:val="both"/>
      </w:pPr>
      <w:r>
        <w:t>Make the movements to reactivate muscle tone:</w:t>
      </w:r>
    </w:p>
    <w:p>
      <w:pPr>
        <w:pStyle w:val="12"/>
        <w:numPr>
          <w:ilvl w:val="0"/>
          <w:numId w:val="5"/>
        </w:numPr>
        <w:tabs>
          <w:tab w:val="left" w:pos="480"/>
        </w:tabs>
        <w:spacing w:before="6" w:after="0" w:line="240" w:lineRule="auto"/>
        <w:ind w:left="479" w:right="0" w:hanging="282"/>
        <w:jc w:val="both"/>
        <w:rPr>
          <w:sz w:val="24"/>
        </w:rPr>
      </w:pPr>
      <w:r>
        <w:rPr>
          <w:sz w:val="24"/>
        </w:rPr>
        <w:t>Inhale and while exhaling, lower your chin to</w:t>
      </w:r>
      <w:r>
        <w:rPr>
          <w:spacing w:val="9"/>
          <w:sz w:val="24"/>
        </w:rPr>
        <w:t xml:space="preserve"> </w:t>
      </w:r>
      <w:r>
        <w:rPr>
          <w:sz w:val="24"/>
        </w:rPr>
        <w:t>the</w:t>
      </w:r>
    </w:p>
    <w:p>
      <w:pPr>
        <w:pStyle w:val="7"/>
        <w:spacing w:before="7"/>
        <w:ind w:left="198"/>
        <w:jc w:val="both"/>
      </w:pPr>
      <w:r>
        <w:t>chest for 10 seconds</w:t>
      </w:r>
    </w:p>
    <w:p>
      <w:pPr>
        <w:pStyle w:val="12"/>
        <w:numPr>
          <w:ilvl w:val="0"/>
          <w:numId w:val="5"/>
        </w:numPr>
        <w:tabs>
          <w:tab w:val="left" w:pos="476"/>
        </w:tabs>
        <w:spacing w:before="6" w:after="0" w:line="240" w:lineRule="auto"/>
        <w:ind w:left="475" w:right="0" w:hanging="278"/>
        <w:jc w:val="both"/>
        <w:rPr>
          <w:sz w:val="24"/>
        </w:rPr>
      </w:pPr>
      <w:r>
        <w:rPr>
          <w:sz w:val="24"/>
        </w:rPr>
        <w:t>Stretch your arms up and keep it for 10</w:t>
      </w:r>
      <w:r>
        <w:rPr>
          <w:spacing w:val="-16"/>
          <w:sz w:val="24"/>
        </w:rPr>
        <w:t xml:space="preserve"> </w:t>
      </w:r>
      <w:r>
        <w:rPr>
          <w:sz w:val="24"/>
        </w:rPr>
        <w:t>seconds.</w:t>
      </w:r>
    </w:p>
    <w:p>
      <w:pPr>
        <w:spacing w:after="0" w:line="240" w:lineRule="auto"/>
        <w:jc w:val="both"/>
        <w:rPr>
          <w:sz w:val="24"/>
        </w:rPr>
        <w:sectPr>
          <w:type w:val="continuous"/>
          <w:pgSz w:w="12240" w:h="15840"/>
          <w:pgMar w:top="620" w:right="0" w:bottom="0" w:left="0" w:header="720" w:footer="720" w:gutter="0"/>
          <w:cols w:equalWidth="0" w:num="2">
            <w:col w:w="6002" w:space="40"/>
            <w:col w:w="6198"/>
          </w:cols>
        </w:sectPr>
      </w:pPr>
    </w:p>
    <w:p>
      <w:pPr>
        <w:pStyle w:val="12"/>
        <w:numPr>
          <w:ilvl w:val="0"/>
          <w:numId w:val="5"/>
        </w:numPr>
        <w:tabs>
          <w:tab w:val="left" w:pos="992"/>
        </w:tabs>
        <w:spacing w:before="0" w:after="0" w:line="244" w:lineRule="auto"/>
        <w:ind w:left="720" w:right="0" w:firstLine="0"/>
        <w:jc w:val="both"/>
        <w:rPr>
          <w:b/>
          <w:sz w:val="24"/>
        </w:rPr>
      </w:pPr>
      <w:r>
        <w:rPr>
          <w:sz w:val="24"/>
        </w:rPr>
        <w:t>Hug</w:t>
      </w:r>
      <w:r>
        <w:rPr>
          <w:spacing w:val="-10"/>
          <w:sz w:val="24"/>
        </w:rPr>
        <w:t xml:space="preserve"> </w:t>
      </w:r>
      <w:r>
        <w:rPr>
          <w:sz w:val="24"/>
        </w:rPr>
        <w:t>your</w:t>
      </w:r>
      <w:r>
        <w:rPr>
          <w:spacing w:val="-10"/>
          <w:sz w:val="24"/>
        </w:rPr>
        <w:t xml:space="preserve"> </w:t>
      </w:r>
      <w:r>
        <w:rPr>
          <w:sz w:val="24"/>
        </w:rPr>
        <w:t>elbows</w:t>
      </w:r>
      <w:r>
        <w:rPr>
          <w:spacing w:val="-9"/>
          <w:sz w:val="24"/>
        </w:rPr>
        <w:t xml:space="preserve"> </w:t>
      </w:r>
      <w:r>
        <w:rPr>
          <w:sz w:val="24"/>
        </w:rPr>
        <w:t>by</w:t>
      </w:r>
      <w:r>
        <w:rPr>
          <w:spacing w:val="-9"/>
          <w:sz w:val="24"/>
        </w:rPr>
        <w:t xml:space="preserve"> </w:t>
      </w:r>
      <w:r>
        <w:rPr>
          <w:sz w:val="24"/>
        </w:rPr>
        <w:t>raising</w:t>
      </w:r>
      <w:r>
        <w:rPr>
          <w:spacing w:val="-10"/>
          <w:sz w:val="24"/>
        </w:rPr>
        <w:t xml:space="preserve"> </w:t>
      </w:r>
      <w:r>
        <w:rPr>
          <w:sz w:val="24"/>
        </w:rPr>
        <w:t>them</w:t>
      </w:r>
      <w:r>
        <w:rPr>
          <w:spacing w:val="-10"/>
          <w:sz w:val="24"/>
        </w:rPr>
        <w:t xml:space="preserve"> </w:t>
      </w:r>
      <w:r>
        <w:rPr>
          <w:sz w:val="24"/>
        </w:rPr>
        <w:t>to</w:t>
      </w:r>
      <w:r>
        <w:rPr>
          <w:spacing w:val="-9"/>
          <w:sz w:val="24"/>
        </w:rPr>
        <w:t xml:space="preserve"> </w:t>
      </w:r>
      <w:r>
        <w:rPr>
          <w:sz w:val="24"/>
        </w:rPr>
        <w:t>chest</w:t>
      </w:r>
      <w:r>
        <w:rPr>
          <w:spacing w:val="-10"/>
          <w:sz w:val="24"/>
        </w:rPr>
        <w:t xml:space="preserve"> </w:t>
      </w:r>
      <w:r>
        <w:rPr>
          <w:sz w:val="24"/>
        </w:rPr>
        <w:t>height,</w:t>
      </w:r>
      <w:r>
        <w:rPr>
          <w:spacing w:val="-10"/>
          <w:sz w:val="24"/>
        </w:rPr>
        <w:t xml:space="preserve"> </w:t>
      </w:r>
      <w:r>
        <w:rPr>
          <w:sz w:val="24"/>
        </w:rPr>
        <w:t>inhale</w:t>
      </w:r>
      <w:r>
        <w:rPr>
          <w:spacing w:val="-9"/>
          <w:sz w:val="24"/>
        </w:rPr>
        <w:t xml:space="preserve"> </w:t>
      </w:r>
      <w:r>
        <w:rPr>
          <w:sz w:val="24"/>
        </w:rPr>
        <w:t>and stretch your spine upwards, while exhaling turn the body on its</w:t>
      </w:r>
      <w:r>
        <w:rPr>
          <w:spacing w:val="-8"/>
          <w:sz w:val="24"/>
        </w:rPr>
        <w:t xml:space="preserve"> </w:t>
      </w:r>
      <w:r>
        <w:rPr>
          <w:sz w:val="24"/>
        </w:rPr>
        <w:t>own</w:t>
      </w:r>
      <w:r>
        <w:rPr>
          <w:spacing w:val="-7"/>
          <w:sz w:val="24"/>
        </w:rPr>
        <w:t xml:space="preserve"> </w:t>
      </w:r>
      <w:r>
        <w:rPr>
          <w:sz w:val="24"/>
        </w:rPr>
        <w:t>axis</w:t>
      </w:r>
      <w:r>
        <w:rPr>
          <w:spacing w:val="-7"/>
          <w:sz w:val="24"/>
        </w:rPr>
        <w:t xml:space="preserve"> </w:t>
      </w:r>
      <w:r>
        <w:rPr>
          <w:sz w:val="24"/>
        </w:rPr>
        <w:t>to</w:t>
      </w:r>
      <w:r>
        <w:rPr>
          <w:spacing w:val="-7"/>
          <w:sz w:val="24"/>
        </w:rPr>
        <w:t xml:space="preserve"> </w:t>
      </w:r>
      <w:r>
        <w:rPr>
          <w:sz w:val="24"/>
        </w:rPr>
        <w:t>your</w:t>
      </w:r>
      <w:r>
        <w:rPr>
          <w:spacing w:val="-7"/>
          <w:sz w:val="24"/>
        </w:rPr>
        <w:t xml:space="preserve"> </w:t>
      </w:r>
      <w:r>
        <w:rPr>
          <w:sz w:val="24"/>
        </w:rPr>
        <w:t>right</w:t>
      </w:r>
      <w:r>
        <w:rPr>
          <w:spacing w:val="-7"/>
          <w:sz w:val="24"/>
        </w:rPr>
        <w:t xml:space="preserve"> </w:t>
      </w:r>
      <w:r>
        <w:rPr>
          <w:sz w:val="24"/>
        </w:rPr>
        <w:t>side</w:t>
      </w:r>
      <w:r>
        <w:rPr>
          <w:spacing w:val="-7"/>
          <w:sz w:val="24"/>
        </w:rPr>
        <w:t xml:space="preserve"> </w:t>
      </w:r>
      <w:r>
        <w:rPr>
          <w:sz w:val="24"/>
        </w:rPr>
        <w:t>and</w:t>
      </w:r>
      <w:r>
        <w:rPr>
          <w:spacing w:val="-7"/>
          <w:sz w:val="24"/>
        </w:rPr>
        <w:t xml:space="preserve"> </w:t>
      </w:r>
      <w:r>
        <w:rPr>
          <w:sz w:val="24"/>
        </w:rPr>
        <w:t>hold</w:t>
      </w:r>
      <w:r>
        <w:rPr>
          <w:spacing w:val="-7"/>
          <w:sz w:val="24"/>
        </w:rPr>
        <w:t xml:space="preserve"> </w:t>
      </w:r>
      <w:r>
        <w:rPr>
          <w:sz w:val="24"/>
        </w:rPr>
        <w:t>it</w:t>
      </w:r>
      <w:r>
        <w:rPr>
          <w:spacing w:val="-7"/>
          <w:sz w:val="24"/>
        </w:rPr>
        <w:t xml:space="preserve"> </w:t>
      </w:r>
      <w:r>
        <w:rPr>
          <w:sz w:val="24"/>
        </w:rPr>
        <w:t>for</w:t>
      </w:r>
      <w:r>
        <w:rPr>
          <w:spacing w:val="-7"/>
          <w:sz w:val="24"/>
        </w:rPr>
        <w:t xml:space="preserve"> </w:t>
      </w:r>
      <w:r>
        <w:rPr>
          <w:sz w:val="24"/>
        </w:rPr>
        <w:t>10</w:t>
      </w:r>
      <w:r>
        <w:rPr>
          <w:spacing w:val="-7"/>
          <w:sz w:val="24"/>
        </w:rPr>
        <w:t xml:space="preserve"> </w:t>
      </w:r>
      <w:r>
        <w:rPr>
          <w:sz w:val="24"/>
        </w:rPr>
        <w:t>seconds,</w:t>
      </w:r>
      <w:r>
        <w:rPr>
          <w:spacing w:val="-7"/>
          <w:sz w:val="24"/>
        </w:rPr>
        <w:t xml:space="preserve"> </w:t>
      </w:r>
      <w:r>
        <w:rPr>
          <w:sz w:val="24"/>
        </w:rPr>
        <w:t xml:space="preserve">again inhale, stretch your spine upwards and while exhaling come back to the initial position. </w:t>
      </w:r>
      <w:r>
        <w:rPr>
          <w:b/>
          <w:sz w:val="24"/>
        </w:rPr>
        <w:t>Repeat the same to the left</w:t>
      </w:r>
      <w:r>
        <w:rPr>
          <w:b/>
          <w:spacing w:val="-36"/>
          <w:sz w:val="24"/>
        </w:rPr>
        <w:t xml:space="preserve"> </w:t>
      </w:r>
      <w:r>
        <w:rPr>
          <w:b/>
          <w:sz w:val="24"/>
        </w:rPr>
        <w:t>side.</w:t>
      </w:r>
    </w:p>
    <w:p>
      <w:pPr>
        <w:pStyle w:val="7"/>
        <w:spacing w:before="3"/>
        <w:rPr>
          <w:b/>
          <w:sz w:val="22"/>
        </w:rPr>
      </w:pPr>
    </w:p>
    <w:p>
      <w:pPr>
        <w:pStyle w:val="4"/>
      </w:pPr>
      <w:r>
        <w:t>OTHER USES / POINTS</w:t>
      </w:r>
    </w:p>
    <w:p>
      <w:pPr>
        <w:spacing w:before="306"/>
        <w:ind w:left="185" w:right="0" w:firstLine="0"/>
        <w:jc w:val="left"/>
        <w:rPr>
          <w:b/>
          <w:sz w:val="42"/>
        </w:rPr>
      </w:pPr>
      <w:r>
        <w:br w:type="column"/>
      </w:r>
      <w:r>
        <w:rPr>
          <w:b/>
          <w:sz w:val="42"/>
        </w:rPr>
        <w:t>IN ARMCHAIR!</w:t>
      </w:r>
    </w:p>
    <w:p>
      <w:pPr>
        <w:spacing w:after="0"/>
        <w:jc w:val="left"/>
        <w:rPr>
          <w:sz w:val="42"/>
        </w:rPr>
        <w:sectPr>
          <w:pgSz w:w="12240" w:h="15840"/>
          <w:pgMar w:top="660" w:right="0" w:bottom="580" w:left="0" w:header="453" w:footer="397" w:gutter="0"/>
          <w:cols w:equalWidth="0" w:num="2">
            <w:col w:w="7022" w:space="40"/>
            <w:col w:w="5178"/>
          </w:cols>
        </w:sectPr>
      </w:pPr>
    </w:p>
    <w:p>
      <w:pPr>
        <w:tabs>
          <w:tab w:val="left" w:pos="3568"/>
        </w:tabs>
        <w:spacing w:line="240" w:lineRule="auto"/>
        <w:ind w:left="720" w:right="0" w:firstLine="0"/>
        <w:rPr>
          <w:sz w:val="20"/>
        </w:rPr>
      </w:pPr>
      <w:r>
        <w:rPr>
          <w:position w:val="3"/>
          <w:sz w:val="20"/>
        </w:rPr>
        <w:drawing>
          <wp:inline distT="0" distB="0" distL="0" distR="0">
            <wp:extent cx="1670050" cy="1546860"/>
            <wp:effectExtent l="0" t="0" r="0" b="0"/>
            <wp:docPr id="17"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38.png"/>
                    <pic:cNvPicPr>
                      <a:picLocks noChangeAspect="1"/>
                    </pic:cNvPicPr>
                  </pic:nvPicPr>
                  <pic:blipFill>
                    <a:blip r:embed="rId56" cstate="print"/>
                    <a:stretch>
                      <a:fillRect/>
                    </a:stretch>
                  </pic:blipFill>
                  <pic:spPr>
                    <a:xfrm>
                      <a:off x="0" y="0"/>
                      <a:ext cx="1670556" cy="1547241"/>
                    </a:xfrm>
                    <a:prstGeom prst="rect">
                      <a:avLst/>
                    </a:prstGeom>
                  </pic:spPr>
                </pic:pic>
              </a:graphicData>
            </a:graphic>
          </wp:inline>
        </w:drawing>
      </w:r>
      <w:r>
        <w:rPr>
          <w:position w:val="3"/>
          <w:sz w:val="20"/>
        </w:rPr>
        <w:tab/>
      </w:r>
      <w:r>
        <w:rPr>
          <w:sz w:val="20"/>
        </w:rPr>
        <w:drawing>
          <wp:inline distT="0" distB="0" distL="0" distR="0">
            <wp:extent cx="1623695" cy="1571625"/>
            <wp:effectExtent l="0" t="0" r="0" b="0"/>
            <wp:docPr id="19" name="image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39.jpeg"/>
                    <pic:cNvPicPr>
                      <a:picLocks noChangeAspect="1"/>
                    </pic:cNvPicPr>
                  </pic:nvPicPr>
                  <pic:blipFill>
                    <a:blip r:embed="rId57" cstate="print"/>
                    <a:stretch>
                      <a:fillRect/>
                    </a:stretch>
                  </pic:blipFill>
                  <pic:spPr>
                    <a:xfrm>
                      <a:off x="0" y="0"/>
                      <a:ext cx="1623956" cy="1571625"/>
                    </a:xfrm>
                    <a:prstGeom prst="rect">
                      <a:avLst/>
                    </a:prstGeom>
                  </pic:spPr>
                </pic:pic>
              </a:graphicData>
            </a:graphic>
          </wp:inline>
        </w:drawing>
      </w:r>
      <w:r>
        <w:rPr>
          <w:rFonts w:ascii="Times New Roman"/>
          <w:spacing w:val="56"/>
          <w:sz w:val="20"/>
        </w:rPr>
        <w:t xml:space="preserve"> </w:t>
      </w:r>
      <w:r>
        <w:rPr>
          <w:spacing w:val="56"/>
          <w:position w:val="1"/>
          <w:sz w:val="20"/>
        </w:rPr>
        <w:drawing>
          <wp:inline distT="0" distB="0" distL="0" distR="0">
            <wp:extent cx="3350260" cy="1558925"/>
            <wp:effectExtent l="0" t="0" r="0" b="0"/>
            <wp:docPr id="21"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40.png"/>
                    <pic:cNvPicPr>
                      <a:picLocks noChangeAspect="1"/>
                    </pic:cNvPicPr>
                  </pic:nvPicPr>
                  <pic:blipFill>
                    <a:blip r:embed="rId58" cstate="print"/>
                    <a:stretch>
                      <a:fillRect/>
                    </a:stretch>
                  </pic:blipFill>
                  <pic:spPr>
                    <a:xfrm>
                      <a:off x="0" y="0"/>
                      <a:ext cx="3350395" cy="1559052"/>
                    </a:xfrm>
                    <a:prstGeom prst="rect">
                      <a:avLst/>
                    </a:prstGeom>
                  </pic:spPr>
                </pic:pic>
              </a:graphicData>
            </a:graphic>
          </wp:inline>
        </w:drawing>
      </w:r>
    </w:p>
    <w:p>
      <w:pPr>
        <w:spacing w:after="0" w:line="240" w:lineRule="auto"/>
        <w:rPr>
          <w:sz w:val="20"/>
        </w:rPr>
        <w:sectPr>
          <w:type w:val="continuous"/>
          <w:pgSz w:w="12240" w:h="15840"/>
          <w:pgMar w:top="620" w:right="0" w:bottom="0" w:left="0" w:header="720" w:footer="720" w:gutter="0"/>
        </w:sectPr>
      </w:pPr>
    </w:p>
    <w:p>
      <w:pPr>
        <w:spacing w:before="42" w:line="244" w:lineRule="auto"/>
        <w:ind w:left="1305" w:right="0" w:hanging="374"/>
        <w:jc w:val="left"/>
        <w:rPr>
          <w:i/>
          <w:sz w:val="22"/>
        </w:rPr>
      </w:pPr>
      <w:r>
        <w:rPr>
          <w:i/>
          <w:sz w:val="22"/>
        </w:rPr>
        <w:t>Place CORDUS under the thigh 3 to 4 min.</w:t>
      </w:r>
    </w:p>
    <w:p>
      <w:pPr>
        <w:spacing w:before="13" w:line="244" w:lineRule="auto"/>
        <w:ind w:left="106" w:right="40" w:firstLine="0"/>
        <w:jc w:val="center"/>
        <w:rPr>
          <w:i/>
          <w:sz w:val="22"/>
        </w:rPr>
      </w:pPr>
      <w:r>
        <w:br w:type="column"/>
      </w:r>
      <w:r>
        <w:rPr>
          <w:i/>
          <w:sz w:val="22"/>
        </w:rPr>
        <w:t>Use pillow as helper support when using CORDUS in arm- chair.</w:t>
      </w:r>
    </w:p>
    <w:p>
      <w:pPr>
        <w:spacing w:before="13"/>
        <w:ind w:left="591" w:right="1226" w:firstLine="0"/>
        <w:jc w:val="center"/>
        <w:rPr>
          <w:i/>
          <w:sz w:val="22"/>
        </w:rPr>
      </w:pPr>
      <w:r>
        <w:br w:type="column"/>
      </w:r>
      <w:r>
        <w:rPr>
          <w:i/>
          <w:sz w:val="22"/>
        </w:rPr>
        <w:t>You can also use CORDUS in calves and ankles.</w:t>
      </w:r>
    </w:p>
    <w:p>
      <w:pPr>
        <w:spacing w:before="6"/>
        <w:ind w:left="589" w:right="1226" w:firstLine="0"/>
        <w:jc w:val="center"/>
        <w:rPr>
          <w:i/>
          <w:sz w:val="22"/>
        </w:rPr>
      </w:pPr>
      <w:r>
        <w:rPr>
          <w:i/>
          <w:sz w:val="22"/>
        </w:rPr>
        <w:t>For more benefits, use 3-4 min. per leg</w:t>
      </w:r>
    </w:p>
    <w:p>
      <w:pPr>
        <w:spacing w:after="0"/>
        <w:jc w:val="center"/>
        <w:rPr>
          <w:sz w:val="22"/>
        </w:rPr>
        <w:sectPr>
          <w:type w:val="continuous"/>
          <w:pgSz w:w="12240" w:h="15840"/>
          <w:pgMar w:top="620" w:right="0" w:bottom="0" w:left="0" w:header="720" w:footer="720" w:gutter="0"/>
          <w:cols w:equalWidth="0" w:num="3">
            <w:col w:w="3351" w:space="40"/>
            <w:col w:w="2730" w:space="39"/>
            <w:col w:w="6080"/>
          </w:cols>
        </w:sectPr>
      </w:pPr>
    </w:p>
    <w:p>
      <w:pPr>
        <w:pStyle w:val="7"/>
        <w:spacing w:before="1"/>
        <w:rPr>
          <w:i/>
          <w:sz w:val="7"/>
        </w:rPr>
      </w:pPr>
      <w:r>
        <w:drawing>
          <wp:anchor distT="0" distB="0" distL="0" distR="0" simplePos="0" relativeHeight="251735040" behindDoc="0" locked="0" layoutInCell="1" allowOverlap="1">
            <wp:simplePos x="0" y="0"/>
            <wp:positionH relativeFrom="page">
              <wp:posOffset>6391275</wp:posOffset>
            </wp:positionH>
            <wp:positionV relativeFrom="page">
              <wp:posOffset>484505</wp:posOffset>
            </wp:positionV>
            <wp:extent cx="842645" cy="887095"/>
            <wp:effectExtent l="0" t="0" r="0" b="0"/>
            <wp:wrapNone/>
            <wp:docPr id="23"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41.png"/>
                    <pic:cNvPicPr>
                      <a:picLocks noChangeAspect="1"/>
                    </pic:cNvPicPr>
                  </pic:nvPicPr>
                  <pic:blipFill>
                    <a:blip r:embed="rId59" cstate="print"/>
                    <a:stretch>
                      <a:fillRect/>
                    </a:stretch>
                  </pic:blipFill>
                  <pic:spPr>
                    <a:xfrm>
                      <a:off x="0" y="0"/>
                      <a:ext cx="842530" cy="886942"/>
                    </a:xfrm>
                    <a:prstGeom prst="rect">
                      <a:avLst/>
                    </a:prstGeom>
                  </pic:spPr>
                </pic:pic>
              </a:graphicData>
            </a:graphic>
          </wp:anchor>
        </w:drawing>
      </w:r>
    </w:p>
    <w:p>
      <w:pPr>
        <w:pStyle w:val="7"/>
        <w:spacing w:line="40" w:lineRule="exact"/>
        <w:ind w:left="706"/>
        <w:rPr>
          <w:sz w:val="4"/>
        </w:rPr>
      </w:pPr>
      <w:r>
        <w:rPr>
          <w:position w:val="0"/>
          <w:sz w:val="4"/>
        </w:rPr>
        <w:pict>
          <v:group id="_x0000_s1147" o:spid="_x0000_s1147" o:spt="203" style="height:2pt;width:539.75pt;" coordsize="10795,40">
            <o:lock v:ext="edit"/>
            <v:line id="_x0000_s1148" o:spid="_x0000_s1148" o:spt="20" style="position:absolute;left:0;top:20;height:0;width:10794;" stroked="t" coordsize="21600,21600">
              <v:path arrowok="t"/>
              <v:fill focussize="0,0"/>
              <v:stroke weight="2pt" color="#000000"/>
              <v:imagedata o:title=""/>
              <o:lock v:ext="edit"/>
            </v:line>
            <w10:wrap type="none"/>
            <w10:anchorlock/>
          </v:group>
        </w:pict>
      </w:r>
    </w:p>
    <w:p>
      <w:pPr>
        <w:pStyle w:val="7"/>
        <w:spacing w:before="69" w:line="244" w:lineRule="auto"/>
        <w:ind w:left="726" w:right="715"/>
        <w:jc w:val="both"/>
      </w:pPr>
      <w:r>
        <w:t>After</w:t>
      </w:r>
      <w:r>
        <w:rPr>
          <w:spacing w:val="-5"/>
        </w:rPr>
        <w:t xml:space="preserve"> </w:t>
      </w:r>
      <w:r>
        <w:t>the</w:t>
      </w:r>
      <w:r>
        <w:rPr>
          <w:spacing w:val="-4"/>
        </w:rPr>
        <w:t xml:space="preserve"> </w:t>
      </w:r>
      <w:r>
        <w:t>first</w:t>
      </w:r>
      <w:r>
        <w:rPr>
          <w:spacing w:val="-4"/>
        </w:rPr>
        <w:t xml:space="preserve"> </w:t>
      </w:r>
      <w:r>
        <w:t>sessions:</w:t>
      </w:r>
      <w:r>
        <w:rPr>
          <w:spacing w:val="-4"/>
        </w:rPr>
        <w:t xml:space="preserve"> </w:t>
      </w:r>
      <w:r>
        <w:t>you</w:t>
      </w:r>
      <w:r>
        <w:rPr>
          <w:spacing w:val="-4"/>
        </w:rPr>
        <w:t xml:space="preserve"> </w:t>
      </w:r>
      <w:r>
        <w:t>may</w:t>
      </w:r>
      <w:r>
        <w:rPr>
          <w:spacing w:val="-4"/>
        </w:rPr>
        <w:t xml:space="preserve"> </w:t>
      </w:r>
      <w:r>
        <w:t>feel</w:t>
      </w:r>
      <w:r>
        <w:rPr>
          <w:spacing w:val="-4"/>
        </w:rPr>
        <w:t xml:space="preserve"> </w:t>
      </w:r>
      <w:r>
        <w:t>a</w:t>
      </w:r>
      <w:r>
        <w:rPr>
          <w:spacing w:val="-4"/>
        </w:rPr>
        <w:t xml:space="preserve"> </w:t>
      </w:r>
      <w:r>
        <w:t>slight</w:t>
      </w:r>
      <w:r>
        <w:rPr>
          <w:spacing w:val="-5"/>
        </w:rPr>
        <w:t xml:space="preserve"> </w:t>
      </w:r>
      <w:r>
        <w:t>discomfort</w:t>
      </w:r>
      <w:r>
        <w:rPr>
          <w:spacing w:val="-4"/>
        </w:rPr>
        <w:t xml:space="preserve"> </w:t>
      </w:r>
      <w:r>
        <w:t>on</w:t>
      </w:r>
      <w:r>
        <w:rPr>
          <w:spacing w:val="-4"/>
        </w:rPr>
        <w:t xml:space="preserve"> </w:t>
      </w:r>
      <w:r>
        <w:t>a</w:t>
      </w:r>
      <w:r>
        <w:rPr>
          <w:spacing w:val="-4"/>
        </w:rPr>
        <w:t xml:space="preserve"> </w:t>
      </w:r>
      <w:r>
        <w:t>certain</w:t>
      </w:r>
      <w:r>
        <w:rPr>
          <w:spacing w:val="-4"/>
        </w:rPr>
        <w:t xml:space="preserve"> </w:t>
      </w:r>
      <w:r>
        <w:t>point</w:t>
      </w:r>
      <w:r>
        <w:rPr>
          <w:spacing w:val="-4"/>
        </w:rPr>
        <w:t xml:space="preserve"> </w:t>
      </w:r>
      <w:r>
        <w:t>of</w:t>
      </w:r>
      <w:r>
        <w:rPr>
          <w:spacing w:val="-4"/>
        </w:rPr>
        <w:t xml:space="preserve"> </w:t>
      </w:r>
      <w:r>
        <w:t>your</w:t>
      </w:r>
      <w:r>
        <w:rPr>
          <w:spacing w:val="-4"/>
        </w:rPr>
        <w:t xml:space="preserve"> </w:t>
      </w:r>
      <w:r>
        <w:t>back,</w:t>
      </w:r>
      <w:r>
        <w:rPr>
          <w:spacing w:val="-5"/>
        </w:rPr>
        <w:t xml:space="preserve"> </w:t>
      </w:r>
      <w:r>
        <w:t>dizziness</w:t>
      </w:r>
      <w:r>
        <w:rPr>
          <w:spacing w:val="-4"/>
        </w:rPr>
        <w:t xml:space="preserve"> </w:t>
      </w:r>
      <w:r>
        <w:t>or</w:t>
      </w:r>
      <w:r>
        <w:rPr>
          <w:spacing w:val="-4"/>
        </w:rPr>
        <w:t xml:space="preserve"> </w:t>
      </w:r>
      <w:r>
        <w:t>a</w:t>
      </w:r>
      <w:r>
        <w:rPr>
          <w:spacing w:val="-4"/>
        </w:rPr>
        <w:t xml:space="preserve"> </w:t>
      </w:r>
      <w:r>
        <w:t>mild burning sensation, this is associated with the activation of the blood circulation within the endocrine tis- sue,</w:t>
      </w:r>
      <w:r>
        <w:rPr>
          <w:spacing w:val="-4"/>
        </w:rPr>
        <w:t xml:space="preserve"> </w:t>
      </w:r>
      <w:r>
        <w:t>recovery</w:t>
      </w:r>
      <w:r>
        <w:rPr>
          <w:spacing w:val="-4"/>
        </w:rPr>
        <w:t xml:space="preserve"> </w:t>
      </w:r>
      <w:r>
        <w:t>of</w:t>
      </w:r>
      <w:r>
        <w:rPr>
          <w:spacing w:val="-3"/>
        </w:rPr>
        <w:t xml:space="preserve"> </w:t>
      </w:r>
      <w:r>
        <w:t>the</w:t>
      </w:r>
      <w:r>
        <w:rPr>
          <w:spacing w:val="-5"/>
        </w:rPr>
        <w:t xml:space="preserve"> </w:t>
      </w:r>
      <w:r>
        <w:t>articulation´s</w:t>
      </w:r>
      <w:r>
        <w:rPr>
          <w:spacing w:val="-4"/>
        </w:rPr>
        <w:t xml:space="preserve"> </w:t>
      </w:r>
      <w:r>
        <w:t>mobility</w:t>
      </w:r>
      <w:r>
        <w:rPr>
          <w:spacing w:val="-4"/>
        </w:rPr>
        <w:t xml:space="preserve"> </w:t>
      </w:r>
      <w:r>
        <w:t>and</w:t>
      </w:r>
      <w:r>
        <w:rPr>
          <w:spacing w:val="-5"/>
        </w:rPr>
        <w:t xml:space="preserve"> </w:t>
      </w:r>
      <w:r>
        <w:t>the</w:t>
      </w:r>
      <w:r>
        <w:rPr>
          <w:spacing w:val="-4"/>
        </w:rPr>
        <w:t xml:space="preserve"> </w:t>
      </w:r>
      <w:r>
        <w:t>energy</w:t>
      </w:r>
      <w:r>
        <w:rPr>
          <w:spacing w:val="-5"/>
        </w:rPr>
        <w:t xml:space="preserve"> </w:t>
      </w:r>
      <w:r>
        <w:t>activation</w:t>
      </w:r>
      <w:r>
        <w:rPr>
          <w:spacing w:val="-4"/>
        </w:rPr>
        <w:t xml:space="preserve"> </w:t>
      </w:r>
      <w:r>
        <w:t>of</w:t>
      </w:r>
      <w:r>
        <w:rPr>
          <w:spacing w:val="-4"/>
        </w:rPr>
        <w:t xml:space="preserve"> </w:t>
      </w:r>
      <w:r>
        <w:t>the</w:t>
      </w:r>
      <w:r>
        <w:rPr>
          <w:spacing w:val="-4"/>
        </w:rPr>
        <w:t xml:space="preserve"> </w:t>
      </w:r>
      <w:r>
        <w:t>meridians</w:t>
      </w:r>
      <w:r>
        <w:rPr>
          <w:spacing w:val="-5"/>
        </w:rPr>
        <w:t xml:space="preserve"> </w:t>
      </w:r>
      <w:r>
        <w:t>in</w:t>
      </w:r>
      <w:r>
        <w:rPr>
          <w:spacing w:val="-3"/>
        </w:rPr>
        <w:t xml:space="preserve"> </w:t>
      </w:r>
      <w:r>
        <w:t>the</w:t>
      </w:r>
      <w:r>
        <w:rPr>
          <w:spacing w:val="-5"/>
        </w:rPr>
        <w:t xml:space="preserve"> </w:t>
      </w:r>
      <w:r>
        <w:t>spinal</w:t>
      </w:r>
      <w:r>
        <w:rPr>
          <w:spacing w:val="-3"/>
        </w:rPr>
        <w:t xml:space="preserve"> </w:t>
      </w:r>
      <w:r>
        <w:t>cord.</w:t>
      </w:r>
    </w:p>
    <w:p>
      <w:pPr>
        <w:pStyle w:val="7"/>
        <w:spacing w:before="3" w:line="244" w:lineRule="auto"/>
        <w:ind w:left="726" w:right="722"/>
        <w:jc w:val="both"/>
      </w:pPr>
      <w:r>
        <w:t>People with low blood pressure may experience a slight dizziness because CORDUS tends to lower blood pressure a bit.</w:t>
      </w:r>
    </w:p>
    <w:p>
      <w:pPr>
        <w:pStyle w:val="7"/>
        <w:spacing w:before="2" w:line="244" w:lineRule="auto"/>
        <w:ind w:left="726" w:right="716"/>
        <w:jc w:val="both"/>
      </w:pPr>
      <w:r>
        <w:t>During</w:t>
      </w:r>
      <w:r>
        <w:rPr>
          <w:spacing w:val="-13"/>
        </w:rPr>
        <w:t xml:space="preserve"> </w:t>
      </w:r>
      <w:r>
        <w:t>or</w:t>
      </w:r>
      <w:r>
        <w:rPr>
          <w:spacing w:val="-12"/>
        </w:rPr>
        <w:t xml:space="preserve"> </w:t>
      </w:r>
      <w:r>
        <w:t>after</w:t>
      </w:r>
      <w:r>
        <w:rPr>
          <w:spacing w:val="-12"/>
        </w:rPr>
        <w:t xml:space="preserve"> </w:t>
      </w:r>
      <w:r>
        <w:t>the</w:t>
      </w:r>
      <w:r>
        <w:rPr>
          <w:spacing w:val="-12"/>
        </w:rPr>
        <w:t xml:space="preserve"> </w:t>
      </w:r>
      <w:r>
        <w:t>session</w:t>
      </w:r>
      <w:r>
        <w:rPr>
          <w:spacing w:val="-13"/>
        </w:rPr>
        <w:t xml:space="preserve"> </w:t>
      </w:r>
      <w:r>
        <w:t>you</w:t>
      </w:r>
      <w:r>
        <w:rPr>
          <w:spacing w:val="-12"/>
        </w:rPr>
        <w:t xml:space="preserve"> </w:t>
      </w:r>
      <w:r>
        <w:t>may</w:t>
      </w:r>
      <w:r>
        <w:rPr>
          <w:spacing w:val="-12"/>
        </w:rPr>
        <w:t xml:space="preserve"> </w:t>
      </w:r>
      <w:r>
        <w:t>experience</w:t>
      </w:r>
      <w:r>
        <w:rPr>
          <w:spacing w:val="-12"/>
        </w:rPr>
        <w:t xml:space="preserve"> </w:t>
      </w:r>
      <w:r>
        <w:rPr>
          <w:spacing w:val="-3"/>
        </w:rPr>
        <w:t>rare</w:t>
      </w:r>
      <w:r>
        <w:rPr>
          <w:spacing w:val="-13"/>
        </w:rPr>
        <w:t xml:space="preserve"> </w:t>
      </w:r>
      <w:r>
        <w:t>sensations</w:t>
      </w:r>
      <w:r>
        <w:rPr>
          <w:spacing w:val="-12"/>
        </w:rPr>
        <w:t xml:space="preserve"> </w:t>
      </w:r>
      <w:r>
        <w:t>of</w:t>
      </w:r>
      <w:r>
        <w:rPr>
          <w:spacing w:val="-12"/>
        </w:rPr>
        <w:t xml:space="preserve"> </w:t>
      </w:r>
      <w:r>
        <w:t>heat,</w:t>
      </w:r>
      <w:r>
        <w:rPr>
          <w:spacing w:val="-12"/>
        </w:rPr>
        <w:t xml:space="preserve"> </w:t>
      </w:r>
      <w:r>
        <w:t>cold,</w:t>
      </w:r>
      <w:r>
        <w:rPr>
          <w:spacing w:val="-12"/>
        </w:rPr>
        <w:t xml:space="preserve"> </w:t>
      </w:r>
      <w:r>
        <w:t>vibration</w:t>
      </w:r>
      <w:r>
        <w:rPr>
          <w:spacing w:val="-13"/>
        </w:rPr>
        <w:t xml:space="preserve"> </w:t>
      </w:r>
      <w:r>
        <w:t>or</w:t>
      </w:r>
      <w:r>
        <w:rPr>
          <w:spacing w:val="-12"/>
        </w:rPr>
        <w:t xml:space="preserve"> </w:t>
      </w:r>
      <w:r>
        <w:t>something</w:t>
      </w:r>
      <w:r>
        <w:rPr>
          <w:spacing w:val="-12"/>
        </w:rPr>
        <w:t xml:space="preserve"> </w:t>
      </w:r>
      <w:r>
        <w:t xml:space="preserve">similar in your </w:t>
      </w:r>
      <w:r>
        <w:rPr>
          <w:spacing w:val="-6"/>
        </w:rPr>
        <w:t xml:space="preserve">body. </w:t>
      </w:r>
      <w:r>
        <w:t xml:space="preserve">Do not be worried, your nerve chains are reactivating, in one or two sessions this will disa- </w:t>
      </w:r>
      <w:r>
        <w:rPr>
          <w:spacing w:val="-5"/>
        </w:rPr>
        <w:t xml:space="preserve">ppear. </w:t>
      </w:r>
      <w:r>
        <w:t>It is recommended to use CORDUS in a gentle manner during 2 or 3</w:t>
      </w:r>
      <w:r>
        <w:rPr>
          <w:spacing w:val="-9"/>
        </w:rPr>
        <w:t xml:space="preserve"> </w:t>
      </w:r>
      <w:r>
        <w:t>sessions.</w:t>
      </w:r>
    </w:p>
    <w:p>
      <w:pPr>
        <w:pStyle w:val="7"/>
        <w:spacing w:before="3"/>
        <w:ind w:left="726"/>
        <w:jc w:val="both"/>
      </w:pPr>
      <w:r>
        <w:t>FOR BEST RESULTS:</w:t>
      </w:r>
    </w:p>
    <w:p>
      <w:pPr>
        <w:pStyle w:val="12"/>
        <w:numPr>
          <w:ilvl w:val="0"/>
          <w:numId w:val="6"/>
        </w:numPr>
        <w:tabs>
          <w:tab w:val="left" w:pos="1086"/>
          <w:tab w:val="left" w:pos="1087"/>
        </w:tabs>
        <w:spacing w:before="7" w:after="0" w:line="244" w:lineRule="auto"/>
        <w:ind w:left="1086" w:right="717" w:hanging="360"/>
        <w:jc w:val="left"/>
        <w:rPr>
          <w:sz w:val="24"/>
        </w:rPr>
      </w:pPr>
      <w:r>
        <w:rPr>
          <w:sz w:val="24"/>
        </w:rPr>
        <w:t>Use CORDUS according to your diagnosis. Read as often as necessary and pay attention carefully the entire</w:t>
      </w:r>
      <w:r>
        <w:rPr>
          <w:spacing w:val="-1"/>
          <w:sz w:val="24"/>
        </w:rPr>
        <w:t xml:space="preserve"> </w:t>
      </w:r>
      <w:r>
        <w:rPr>
          <w:sz w:val="24"/>
        </w:rPr>
        <w:t>manual.</w:t>
      </w:r>
    </w:p>
    <w:p>
      <w:pPr>
        <w:pStyle w:val="12"/>
        <w:numPr>
          <w:ilvl w:val="0"/>
          <w:numId w:val="6"/>
        </w:numPr>
        <w:tabs>
          <w:tab w:val="left" w:pos="1086"/>
          <w:tab w:val="left" w:pos="1087"/>
        </w:tabs>
        <w:spacing w:before="2" w:after="0" w:line="240" w:lineRule="auto"/>
        <w:ind w:left="1086" w:right="0" w:hanging="361"/>
        <w:jc w:val="left"/>
        <w:rPr>
          <w:sz w:val="24"/>
        </w:rPr>
      </w:pPr>
      <w:r>
        <w:rPr>
          <w:sz w:val="24"/>
        </w:rPr>
        <w:t>Perform exercises based on your diagnosis: 5 to 10 minutes a day (you can find them in</w:t>
      </w:r>
      <w:r>
        <w:rPr>
          <w:spacing w:val="-23"/>
          <w:sz w:val="24"/>
        </w:rPr>
        <w:t xml:space="preserve"> </w:t>
      </w:r>
      <w:r>
        <w:rPr>
          <w:spacing w:val="-4"/>
          <w:sz w:val="24"/>
        </w:rPr>
        <w:t>YouTube).</w:t>
      </w:r>
    </w:p>
    <w:p>
      <w:pPr>
        <w:pStyle w:val="12"/>
        <w:numPr>
          <w:ilvl w:val="0"/>
          <w:numId w:val="6"/>
        </w:numPr>
        <w:tabs>
          <w:tab w:val="left" w:pos="1086"/>
          <w:tab w:val="left" w:pos="1087"/>
        </w:tabs>
        <w:spacing w:before="6" w:after="0" w:line="240" w:lineRule="auto"/>
        <w:ind w:left="1086" w:right="0" w:hanging="361"/>
        <w:jc w:val="left"/>
        <w:rPr>
          <w:sz w:val="24"/>
        </w:rPr>
      </w:pPr>
      <w:r>
        <w:rPr>
          <w:spacing w:val="-6"/>
          <w:sz w:val="24"/>
        </w:rPr>
        <w:t xml:space="preserve">Take </w:t>
      </w:r>
      <w:r>
        <w:rPr>
          <w:sz w:val="24"/>
        </w:rPr>
        <w:t>supplements to improve cartilage (consult with your</w:t>
      </w:r>
      <w:r>
        <w:rPr>
          <w:spacing w:val="1"/>
          <w:sz w:val="24"/>
        </w:rPr>
        <w:t xml:space="preserve"> </w:t>
      </w:r>
      <w:r>
        <w:rPr>
          <w:sz w:val="24"/>
        </w:rPr>
        <w:t>doctor).</w:t>
      </w:r>
    </w:p>
    <w:p>
      <w:pPr>
        <w:pStyle w:val="12"/>
        <w:numPr>
          <w:ilvl w:val="0"/>
          <w:numId w:val="6"/>
        </w:numPr>
        <w:tabs>
          <w:tab w:val="left" w:pos="1086"/>
          <w:tab w:val="left" w:pos="1087"/>
        </w:tabs>
        <w:spacing w:before="7" w:after="0" w:line="240" w:lineRule="auto"/>
        <w:ind w:left="1086" w:right="0" w:hanging="361"/>
        <w:jc w:val="left"/>
        <w:rPr>
          <w:sz w:val="24"/>
        </w:rPr>
      </w:pPr>
      <w:r>
        <w:rPr>
          <w:sz w:val="24"/>
        </w:rPr>
        <w:t>Eliminate bad habits that worsen your problem: poor sitting posture, dehydration, stress,</w:t>
      </w:r>
      <w:r>
        <w:rPr>
          <w:spacing w:val="-22"/>
          <w:sz w:val="24"/>
        </w:rPr>
        <w:t xml:space="preserve"> </w:t>
      </w:r>
      <w:r>
        <w:rPr>
          <w:sz w:val="24"/>
        </w:rPr>
        <w:t>etc.</w:t>
      </w:r>
    </w:p>
    <w:p>
      <w:pPr>
        <w:pStyle w:val="7"/>
        <w:spacing w:before="3"/>
        <w:rPr>
          <w:sz w:val="12"/>
        </w:rPr>
      </w:pPr>
      <w:r>
        <w:pict>
          <v:shape id="_x0000_s1149" o:spid="_x0000_s1149" o:spt="202" type="#_x0000_t202" style="position:absolute;left:0pt;margin-left:38.1pt;margin-top:8.35pt;height:68.9pt;width:540pt;mso-position-horizontal-relative:page;mso-wrap-distance-bottom:0pt;mso-wrap-distance-top:0pt;z-index:-251582464;mso-width-relative:page;mso-height-relative:page;" fillcolor="#F3F4C6" filled="t" stroked="f" coordsize="21600,21600">
            <v:path/>
            <v:fill on="t" focussize="0,0"/>
            <v:stroke on="f" joinstyle="miter"/>
            <v:imagedata o:title=""/>
            <o:lock v:ext="edit"/>
            <v:textbox inset="0mm,0mm,0mm,0mm">
              <w:txbxContent>
                <w:p>
                  <w:pPr>
                    <w:spacing w:before="0" w:line="260" w:lineRule="exact"/>
                    <w:ind w:left="0" w:right="0" w:firstLine="0"/>
                    <w:jc w:val="left"/>
                    <w:rPr>
                      <w:b/>
                      <w:sz w:val="26"/>
                    </w:rPr>
                  </w:pPr>
                  <w:r>
                    <w:rPr>
                      <w:b/>
                      <w:sz w:val="26"/>
                    </w:rPr>
                    <w:t>TECHNICAL DETAILS</w:t>
                  </w:r>
                </w:p>
                <w:p>
                  <w:pPr>
                    <w:tabs>
                      <w:tab w:val="left" w:pos="6257"/>
                    </w:tabs>
                    <w:spacing w:before="54"/>
                    <w:ind w:left="0" w:right="0" w:firstLine="0"/>
                    <w:jc w:val="left"/>
                    <w:rPr>
                      <w:b/>
                      <w:sz w:val="22"/>
                    </w:rPr>
                  </w:pPr>
                  <w:r>
                    <w:rPr>
                      <w:b/>
                      <w:sz w:val="22"/>
                    </w:rPr>
                    <w:t xml:space="preserve">Material: </w:t>
                  </w:r>
                  <w:r>
                    <w:rPr>
                      <w:sz w:val="22"/>
                    </w:rPr>
                    <w:t>Hypoallergenic</w:t>
                  </w:r>
                  <w:r>
                    <w:rPr>
                      <w:spacing w:val="-9"/>
                      <w:sz w:val="22"/>
                    </w:rPr>
                    <w:t xml:space="preserve"> </w:t>
                  </w:r>
                  <w:r>
                    <w:rPr>
                      <w:sz w:val="22"/>
                    </w:rPr>
                    <w:t>plastic</w:t>
                  </w:r>
                  <w:r>
                    <w:rPr>
                      <w:spacing w:val="-4"/>
                      <w:sz w:val="22"/>
                    </w:rPr>
                    <w:t xml:space="preserve"> </w:t>
                  </w:r>
                  <w:r>
                    <w:rPr>
                      <w:sz w:val="22"/>
                    </w:rPr>
                    <w:t>ABC</w:t>
                  </w:r>
                  <w:r>
                    <w:rPr>
                      <w:sz w:val="22"/>
                    </w:rPr>
                    <w:tab/>
                  </w:r>
                  <w:r>
                    <w:rPr>
                      <w:b/>
                      <w:spacing w:val="-3"/>
                      <w:sz w:val="22"/>
                    </w:rPr>
                    <w:t xml:space="preserve">Warranty: </w:t>
                  </w:r>
                  <w:r>
                    <w:rPr>
                      <w:b/>
                      <w:sz w:val="22"/>
                    </w:rPr>
                    <w:t>2</w:t>
                  </w:r>
                  <w:r>
                    <w:rPr>
                      <w:b/>
                      <w:spacing w:val="2"/>
                      <w:sz w:val="22"/>
                    </w:rPr>
                    <w:t xml:space="preserve"> </w:t>
                  </w:r>
                  <w:r>
                    <w:rPr>
                      <w:b/>
                      <w:spacing w:val="-4"/>
                      <w:sz w:val="22"/>
                    </w:rPr>
                    <w:t>Years</w:t>
                  </w:r>
                </w:p>
                <w:p>
                  <w:pPr>
                    <w:tabs>
                      <w:tab w:val="left" w:pos="6257"/>
                    </w:tabs>
                    <w:spacing w:before="6"/>
                    <w:ind w:left="0" w:right="0" w:firstLine="0"/>
                    <w:jc w:val="left"/>
                    <w:rPr>
                      <w:sz w:val="22"/>
                    </w:rPr>
                  </w:pPr>
                  <w:r>
                    <w:rPr>
                      <w:b/>
                      <w:spacing w:val="-3"/>
                      <w:sz w:val="22"/>
                    </w:rPr>
                    <w:t>Weight:</w:t>
                  </w:r>
                  <w:r>
                    <w:rPr>
                      <w:b/>
                      <w:spacing w:val="1"/>
                      <w:sz w:val="22"/>
                    </w:rPr>
                    <w:t xml:space="preserve"> </w:t>
                  </w:r>
                  <w:r>
                    <w:rPr>
                      <w:sz w:val="22"/>
                    </w:rPr>
                    <w:t>200g</w:t>
                  </w:r>
                  <w:r>
                    <w:rPr>
                      <w:sz w:val="22"/>
                    </w:rPr>
                    <w:tab/>
                  </w:r>
                  <w:r>
                    <w:rPr>
                      <w:b/>
                      <w:sz w:val="22"/>
                    </w:rPr>
                    <w:t>County of origin:</w:t>
                  </w:r>
                  <w:r>
                    <w:rPr>
                      <w:b/>
                      <w:spacing w:val="-3"/>
                      <w:sz w:val="22"/>
                    </w:rPr>
                    <w:t xml:space="preserve"> </w:t>
                  </w:r>
                  <w:r>
                    <w:rPr>
                      <w:sz w:val="22"/>
                    </w:rPr>
                    <w:t>Russia.</w:t>
                  </w:r>
                </w:p>
                <w:p>
                  <w:pPr>
                    <w:tabs>
                      <w:tab w:val="left" w:pos="6257"/>
                    </w:tabs>
                    <w:spacing w:before="6"/>
                    <w:ind w:left="0" w:right="0" w:firstLine="0"/>
                    <w:jc w:val="left"/>
                    <w:rPr>
                      <w:sz w:val="22"/>
                    </w:rPr>
                  </w:pPr>
                  <w:r>
                    <w:rPr>
                      <w:b/>
                      <w:sz w:val="22"/>
                    </w:rPr>
                    <w:t xml:space="preserve">Dimensions: </w:t>
                  </w:r>
                  <w:r>
                    <w:rPr>
                      <w:sz w:val="22"/>
                    </w:rPr>
                    <w:t>19 cm. x 7 cm. x</w:t>
                  </w:r>
                  <w:r>
                    <w:rPr>
                      <w:spacing w:val="-5"/>
                      <w:sz w:val="22"/>
                    </w:rPr>
                    <w:t xml:space="preserve"> </w:t>
                  </w:r>
                  <w:r>
                    <w:rPr>
                      <w:sz w:val="22"/>
                    </w:rPr>
                    <w:t>7 cm.</w:t>
                  </w:r>
                  <w:r>
                    <w:rPr>
                      <w:sz w:val="22"/>
                    </w:rPr>
                    <w:tab/>
                  </w:r>
                  <w:r>
                    <w:rPr>
                      <w:b/>
                      <w:sz w:val="22"/>
                    </w:rPr>
                    <w:t>Supplier</w:t>
                  </w:r>
                  <w:r>
                    <w:rPr>
                      <w:sz w:val="22"/>
                    </w:rPr>
                    <w:t>: Neurotechnology</w:t>
                  </w:r>
                  <w:r>
                    <w:rPr>
                      <w:spacing w:val="-1"/>
                      <w:sz w:val="22"/>
                    </w:rPr>
                    <w:t xml:space="preserve"> </w:t>
                  </w:r>
                  <w:r>
                    <w:rPr>
                      <w:sz w:val="22"/>
                    </w:rPr>
                    <w:t>LLC</w:t>
                  </w:r>
                </w:p>
                <w:p>
                  <w:pPr>
                    <w:tabs>
                      <w:tab w:val="left" w:pos="6257"/>
                    </w:tabs>
                    <w:spacing w:before="6"/>
                    <w:ind w:left="0" w:right="0" w:firstLine="0"/>
                    <w:jc w:val="left"/>
                    <w:rPr>
                      <w:sz w:val="22"/>
                    </w:rPr>
                  </w:pPr>
                  <w:r>
                    <w:rPr>
                      <w:b/>
                      <w:sz w:val="22"/>
                    </w:rPr>
                    <w:t xml:space="preserve">Magnetization force: </w:t>
                  </w:r>
                  <w:r>
                    <w:rPr>
                      <w:sz w:val="22"/>
                    </w:rPr>
                    <w:t>neodymium magnets 01.14 -</w:t>
                  </w:r>
                  <w:r>
                    <w:rPr>
                      <w:spacing w:val="-24"/>
                      <w:sz w:val="22"/>
                    </w:rPr>
                    <w:t xml:space="preserve"> </w:t>
                  </w:r>
                  <w:r>
                    <w:rPr>
                      <w:sz w:val="22"/>
                    </w:rPr>
                    <w:t>01.17</w:t>
                  </w:r>
                  <w:r>
                    <w:rPr>
                      <w:spacing w:val="-4"/>
                      <w:sz w:val="22"/>
                    </w:rPr>
                    <w:t xml:space="preserve"> </w:t>
                  </w:r>
                  <w:r>
                    <w:rPr>
                      <w:sz w:val="22"/>
                    </w:rPr>
                    <w:t>tesla</w:t>
                  </w:r>
                  <w:r>
                    <w:rPr>
                      <w:sz w:val="22"/>
                    </w:rPr>
                    <w:tab/>
                  </w:r>
                  <w:r>
                    <w:rPr>
                      <w:sz w:val="22"/>
                    </w:rPr>
                    <w:t>Do not expose to high</w:t>
                  </w:r>
                  <w:r>
                    <w:rPr>
                      <w:spacing w:val="-6"/>
                      <w:sz w:val="22"/>
                    </w:rPr>
                    <w:t xml:space="preserve"> </w:t>
                  </w:r>
                  <w:r>
                    <w:rPr>
                      <w:sz w:val="22"/>
                    </w:rPr>
                    <w:t>temperatures</w:t>
                  </w:r>
                </w:p>
              </w:txbxContent>
            </v:textbox>
            <w10:wrap type="topAndBottom"/>
          </v:shape>
        </w:pict>
      </w:r>
    </w:p>
    <w:p>
      <w:pPr>
        <w:pStyle w:val="4"/>
        <w:spacing w:before="58" w:line="348" w:lineRule="exact"/>
        <w:ind w:left="754"/>
        <w:jc w:val="both"/>
      </w:pPr>
      <w:r>
        <w:t>AVOID COMMON ERRORS:</w:t>
      </w:r>
    </w:p>
    <w:p>
      <w:pPr>
        <w:spacing w:before="0" w:line="244" w:lineRule="auto"/>
        <w:ind w:left="754" w:right="687" w:hanging="1"/>
        <w:jc w:val="both"/>
        <w:rPr>
          <w:sz w:val="24"/>
        </w:rPr>
      </w:pPr>
      <w:r>
        <w:rPr>
          <w:b/>
          <w:sz w:val="24"/>
        </w:rPr>
        <w:t>Error!</w:t>
      </w:r>
      <w:r>
        <w:rPr>
          <w:b/>
          <w:spacing w:val="-11"/>
          <w:sz w:val="24"/>
        </w:rPr>
        <w:t xml:space="preserve"> </w:t>
      </w:r>
      <w:r>
        <w:rPr>
          <w:b/>
          <w:sz w:val="24"/>
          <w:u w:val="single"/>
        </w:rPr>
        <w:t>Application</w:t>
      </w:r>
      <w:r>
        <w:rPr>
          <w:b/>
          <w:spacing w:val="-11"/>
          <w:sz w:val="24"/>
          <w:u w:val="single"/>
        </w:rPr>
        <w:t xml:space="preserve"> </w:t>
      </w:r>
      <w:r>
        <w:rPr>
          <w:b/>
          <w:sz w:val="24"/>
          <w:u w:val="single"/>
        </w:rPr>
        <w:t>of</w:t>
      </w:r>
      <w:r>
        <w:rPr>
          <w:b/>
          <w:spacing w:val="-10"/>
          <w:sz w:val="24"/>
          <w:u w:val="single"/>
        </w:rPr>
        <w:t xml:space="preserve"> </w:t>
      </w:r>
      <w:r>
        <w:rPr>
          <w:b/>
          <w:sz w:val="24"/>
          <w:u w:val="single"/>
        </w:rPr>
        <w:t>CORDUS</w:t>
      </w:r>
      <w:r>
        <w:rPr>
          <w:b/>
          <w:spacing w:val="-12"/>
          <w:sz w:val="24"/>
          <w:u w:val="single"/>
        </w:rPr>
        <w:t xml:space="preserve"> </w:t>
      </w:r>
      <w:r>
        <w:rPr>
          <w:b/>
          <w:sz w:val="24"/>
          <w:u w:val="single"/>
        </w:rPr>
        <w:t>in</w:t>
      </w:r>
      <w:r>
        <w:rPr>
          <w:b/>
          <w:spacing w:val="-11"/>
          <w:sz w:val="24"/>
          <w:u w:val="single"/>
        </w:rPr>
        <w:t xml:space="preserve"> </w:t>
      </w:r>
      <w:r>
        <w:rPr>
          <w:b/>
          <w:sz w:val="24"/>
          <w:u w:val="single"/>
        </w:rPr>
        <w:t>the</w:t>
      </w:r>
      <w:r>
        <w:rPr>
          <w:b/>
          <w:spacing w:val="-12"/>
          <w:sz w:val="24"/>
          <w:u w:val="single"/>
        </w:rPr>
        <w:t xml:space="preserve"> </w:t>
      </w:r>
      <w:r>
        <w:rPr>
          <w:b/>
          <w:sz w:val="24"/>
          <w:u w:val="single"/>
        </w:rPr>
        <w:t>INFLAMMATED</w:t>
      </w:r>
      <w:r>
        <w:rPr>
          <w:b/>
          <w:spacing w:val="-11"/>
          <w:sz w:val="24"/>
          <w:u w:val="single"/>
        </w:rPr>
        <w:t xml:space="preserve"> </w:t>
      </w:r>
      <w:r>
        <w:rPr>
          <w:b/>
          <w:sz w:val="24"/>
          <w:u w:val="single"/>
        </w:rPr>
        <w:t>zone:</w:t>
      </w:r>
      <w:r>
        <w:rPr>
          <w:b/>
          <w:spacing w:val="-10"/>
          <w:sz w:val="24"/>
        </w:rPr>
        <w:t xml:space="preserve"> </w:t>
      </w:r>
      <w:r>
        <w:rPr>
          <w:spacing w:val="-8"/>
          <w:sz w:val="24"/>
        </w:rPr>
        <w:t>You</w:t>
      </w:r>
      <w:r>
        <w:rPr>
          <w:spacing w:val="-11"/>
          <w:sz w:val="24"/>
        </w:rPr>
        <w:t xml:space="preserve"> </w:t>
      </w:r>
      <w:r>
        <w:rPr>
          <w:sz w:val="24"/>
        </w:rPr>
        <w:t>must</w:t>
      </w:r>
      <w:r>
        <w:rPr>
          <w:spacing w:val="-10"/>
          <w:sz w:val="24"/>
        </w:rPr>
        <w:t xml:space="preserve"> </w:t>
      </w:r>
      <w:r>
        <w:rPr>
          <w:sz w:val="24"/>
        </w:rPr>
        <w:t>previously</w:t>
      </w:r>
      <w:r>
        <w:rPr>
          <w:spacing w:val="-11"/>
          <w:sz w:val="24"/>
        </w:rPr>
        <w:t xml:space="preserve"> </w:t>
      </w:r>
      <w:r>
        <w:rPr>
          <w:sz w:val="24"/>
        </w:rPr>
        <w:t>reduce</w:t>
      </w:r>
      <w:r>
        <w:rPr>
          <w:spacing w:val="-11"/>
          <w:sz w:val="24"/>
        </w:rPr>
        <w:t xml:space="preserve"> </w:t>
      </w:r>
      <w:r>
        <w:rPr>
          <w:sz w:val="24"/>
        </w:rPr>
        <w:t>inflammation</w:t>
      </w:r>
      <w:r>
        <w:rPr>
          <w:spacing w:val="-10"/>
          <w:sz w:val="24"/>
        </w:rPr>
        <w:t xml:space="preserve"> </w:t>
      </w:r>
      <w:r>
        <w:rPr>
          <w:sz w:val="24"/>
        </w:rPr>
        <w:t>in the</w:t>
      </w:r>
      <w:r>
        <w:rPr>
          <w:spacing w:val="-16"/>
          <w:sz w:val="24"/>
        </w:rPr>
        <w:t xml:space="preserve"> </w:t>
      </w:r>
      <w:r>
        <w:rPr>
          <w:sz w:val="24"/>
        </w:rPr>
        <w:t>affected</w:t>
      </w:r>
      <w:r>
        <w:rPr>
          <w:spacing w:val="-15"/>
          <w:sz w:val="24"/>
        </w:rPr>
        <w:t xml:space="preserve"> </w:t>
      </w:r>
      <w:r>
        <w:rPr>
          <w:sz w:val="24"/>
        </w:rPr>
        <w:t>area</w:t>
      </w:r>
      <w:r>
        <w:rPr>
          <w:spacing w:val="-16"/>
          <w:sz w:val="24"/>
        </w:rPr>
        <w:t xml:space="preserve"> </w:t>
      </w:r>
      <w:r>
        <w:rPr>
          <w:sz w:val="24"/>
        </w:rPr>
        <w:t>before</w:t>
      </w:r>
      <w:r>
        <w:rPr>
          <w:spacing w:val="-15"/>
          <w:sz w:val="24"/>
        </w:rPr>
        <w:t xml:space="preserve"> </w:t>
      </w:r>
      <w:r>
        <w:rPr>
          <w:sz w:val="24"/>
        </w:rPr>
        <w:t>applying</w:t>
      </w:r>
      <w:r>
        <w:rPr>
          <w:spacing w:val="-16"/>
          <w:sz w:val="24"/>
        </w:rPr>
        <w:t xml:space="preserve"> </w:t>
      </w:r>
      <w:r>
        <w:rPr>
          <w:sz w:val="24"/>
        </w:rPr>
        <w:t>the</w:t>
      </w:r>
      <w:r>
        <w:rPr>
          <w:spacing w:val="-15"/>
          <w:sz w:val="24"/>
        </w:rPr>
        <w:t xml:space="preserve"> </w:t>
      </w:r>
      <w:r>
        <w:rPr>
          <w:sz w:val="24"/>
        </w:rPr>
        <w:t>CORDUS</w:t>
      </w:r>
      <w:r>
        <w:rPr>
          <w:spacing w:val="-16"/>
          <w:sz w:val="24"/>
        </w:rPr>
        <w:t xml:space="preserve"> </w:t>
      </w:r>
      <w:r>
        <w:rPr>
          <w:sz w:val="24"/>
        </w:rPr>
        <w:t>/</w:t>
      </w:r>
      <w:r>
        <w:rPr>
          <w:spacing w:val="-15"/>
          <w:sz w:val="24"/>
        </w:rPr>
        <w:t xml:space="preserve"> </w:t>
      </w:r>
      <w:r>
        <w:rPr>
          <w:spacing w:val="-3"/>
          <w:sz w:val="24"/>
        </w:rPr>
        <w:t>SACRUS</w:t>
      </w:r>
      <w:r>
        <w:rPr>
          <w:spacing w:val="-16"/>
          <w:sz w:val="24"/>
        </w:rPr>
        <w:t xml:space="preserve"> </w:t>
      </w:r>
      <w:r>
        <w:rPr>
          <w:sz w:val="24"/>
        </w:rPr>
        <w:t>therapy</w:t>
      </w:r>
      <w:r>
        <w:rPr>
          <w:spacing w:val="-15"/>
          <w:sz w:val="24"/>
        </w:rPr>
        <w:t xml:space="preserve"> </w:t>
      </w:r>
      <w:r>
        <w:rPr>
          <w:sz w:val="24"/>
        </w:rPr>
        <w:t>or</w:t>
      </w:r>
      <w:r>
        <w:rPr>
          <w:spacing w:val="-16"/>
          <w:sz w:val="24"/>
        </w:rPr>
        <w:t xml:space="preserve"> </w:t>
      </w:r>
      <w:r>
        <w:rPr>
          <w:sz w:val="24"/>
        </w:rPr>
        <w:t>applying</w:t>
      </w:r>
      <w:r>
        <w:rPr>
          <w:spacing w:val="-15"/>
          <w:sz w:val="24"/>
        </w:rPr>
        <w:t xml:space="preserve"> </w:t>
      </w:r>
      <w:r>
        <w:rPr>
          <w:sz w:val="24"/>
        </w:rPr>
        <w:t>the</w:t>
      </w:r>
      <w:r>
        <w:rPr>
          <w:spacing w:val="-16"/>
          <w:sz w:val="24"/>
        </w:rPr>
        <w:t xml:space="preserve"> </w:t>
      </w:r>
      <w:r>
        <w:rPr>
          <w:sz w:val="24"/>
        </w:rPr>
        <w:t>device</w:t>
      </w:r>
      <w:r>
        <w:rPr>
          <w:spacing w:val="-15"/>
          <w:sz w:val="24"/>
        </w:rPr>
        <w:t xml:space="preserve"> </w:t>
      </w:r>
      <w:r>
        <w:rPr>
          <w:sz w:val="24"/>
        </w:rPr>
        <w:t>only</w:t>
      </w:r>
      <w:r>
        <w:rPr>
          <w:spacing w:val="-16"/>
          <w:sz w:val="24"/>
        </w:rPr>
        <w:t xml:space="preserve"> </w:t>
      </w:r>
      <w:r>
        <w:rPr>
          <w:sz w:val="24"/>
        </w:rPr>
        <w:t>in</w:t>
      </w:r>
      <w:r>
        <w:rPr>
          <w:spacing w:val="-15"/>
          <w:sz w:val="24"/>
        </w:rPr>
        <w:t xml:space="preserve"> </w:t>
      </w:r>
      <w:r>
        <w:rPr>
          <w:sz w:val="24"/>
        </w:rPr>
        <w:t>nearby</w:t>
      </w:r>
      <w:r>
        <w:rPr>
          <w:spacing w:val="-16"/>
          <w:sz w:val="24"/>
        </w:rPr>
        <w:t xml:space="preserve"> </w:t>
      </w:r>
      <w:r>
        <w:rPr>
          <w:sz w:val="24"/>
        </w:rPr>
        <w:t>areas where there is no</w:t>
      </w:r>
      <w:r>
        <w:rPr>
          <w:spacing w:val="-2"/>
          <w:sz w:val="24"/>
        </w:rPr>
        <w:t xml:space="preserve"> </w:t>
      </w:r>
      <w:r>
        <w:rPr>
          <w:sz w:val="24"/>
        </w:rPr>
        <w:t>inflammation.</w:t>
      </w:r>
    </w:p>
    <w:p>
      <w:pPr>
        <w:spacing w:before="0" w:line="244" w:lineRule="auto"/>
        <w:ind w:left="754" w:right="658" w:firstLine="0"/>
        <w:jc w:val="left"/>
        <w:rPr>
          <w:sz w:val="24"/>
        </w:rPr>
      </w:pPr>
      <w:r>
        <w:rPr>
          <w:b/>
          <w:sz w:val="24"/>
        </w:rPr>
        <w:t>Error!</w:t>
      </w:r>
      <w:r>
        <w:rPr>
          <w:b/>
          <w:spacing w:val="-11"/>
          <w:sz w:val="24"/>
        </w:rPr>
        <w:t xml:space="preserve"> </w:t>
      </w:r>
      <w:r>
        <w:rPr>
          <w:b/>
          <w:spacing w:val="-3"/>
          <w:sz w:val="24"/>
          <w:u w:val="single"/>
        </w:rPr>
        <w:t>Apply</w:t>
      </w:r>
      <w:r>
        <w:rPr>
          <w:b/>
          <w:spacing w:val="-11"/>
          <w:sz w:val="24"/>
          <w:u w:val="single"/>
        </w:rPr>
        <w:t xml:space="preserve"> </w:t>
      </w:r>
      <w:r>
        <w:rPr>
          <w:b/>
          <w:spacing w:val="-3"/>
          <w:sz w:val="24"/>
          <w:u w:val="single"/>
        </w:rPr>
        <w:t>therapy</w:t>
      </w:r>
      <w:r>
        <w:rPr>
          <w:b/>
          <w:spacing w:val="-11"/>
          <w:sz w:val="24"/>
          <w:u w:val="single"/>
        </w:rPr>
        <w:t xml:space="preserve"> </w:t>
      </w:r>
      <w:r>
        <w:rPr>
          <w:b/>
          <w:spacing w:val="-3"/>
          <w:sz w:val="24"/>
          <w:u w:val="single"/>
        </w:rPr>
        <w:t>BY</w:t>
      </w:r>
      <w:r>
        <w:rPr>
          <w:b/>
          <w:spacing w:val="-12"/>
          <w:sz w:val="24"/>
          <w:u w:val="single"/>
        </w:rPr>
        <w:t xml:space="preserve"> </w:t>
      </w:r>
      <w:r>
        <w:rPr>
          <w:b/>
          <w:sz w:val="24"/>
          <w:u w:val="single"/>
        </w:rPr>
        <w:t>FEELING</w:t>
      </w:r>
      <w:r>
        <w:rPr>
          <w:b/>
          <w:spacing w:val="-11"/>
          <w:sz w:val="24"/>
          <w:u w:val="single"/>
        </w:rPr>
        <w:t xml:space="preserve"> </w:t>
      </w:r>
      <w:r>
        <w:rPr>
          <w:b/>
          <w:spacing w:val="-5"/>
          <w:sz w:val="24"/>
          <w:u w:val="single"/>
        </w:rPr>
        <w:t>PAIN:</w:t>
      </w:r>
      <w:r>
        <w:rPr>
          <w:b/>
          <w:spacing w:val="-10"/>
          <w:sz w:val="24"/>
        </w:rPr>
        <w:t xml:space="preserve"> </w:t>
      </w:r>
      <w:r>
        <w:rPr>
          <w:sz w:val="24"/>
        </w:rPr>
        <w:t>It</w:t>
      </w:r>
      <w:r>
        <w:rPr>
          <w:spacing w:val="-11"/>
          <w:sz w:val="24"/>
        </w:rPr>
        <w:t xml:space="preserve"> </w:t>
      </w:r>
      <w:r>
        <w:rPr>
          <w:sz w:val="24"/>
        </w:rPr>
        <w:t>is</w:t>
      </w:r>
      <w:r>
        <w:rPr>
          <w:spacing w:val="-11"/>
          <w:sz w:val="24"/>
        </w:rPr>
        <w:t xml:space="preserve"> </w:t>
      </w:r>
      <w:r>
        <w:rPr>
          <w:sz w:val="24"/>
        </w:rPr>
        <w:t>not</w:t>
      </w:r>
      <w:r>
        <w:rPr>
          <w:spacing w:val="-10"/>
          <w:sz w:val="24"/>
        </w:rPr>
        <w:t xml:space="preserve"> </w:t>
      </w:r>
      <w:r>
        <w:rPr>
          <w:sz w:val="24"/>
        </w:rPr>
        <w:t>correct</w:t>
      </w:r>
      <w:r>
        <w:rPr>
          <w:spacing w:val="-11"/>
          <w:sz w:val="24"/>
        </w:rPr>
        <w:t xml:space="preserve"> </w:t>
      </w:r>
      <w:r>
        <w:rPr>
          <w:sz w:val="24"/>
        </w:rPr>
        <w:t>to</w:t>
      </w:r>
      <w:r>
        <w:rPr>
          <w:spacing w:val="-11"/>
          <w:sz w:val="24"/>
        </w:rPr>
        <w:t xml:space="preserve"> </w:t>
      </w:r>
      <w:r>
        <w:rPr>
          <w:sz w:val="24"/>
        </w:rPr>
        <w:t>apply</w:t>
      </w:r>
      <w:r>
        <w:rPr>
          <w:spacing w:val="-11"/>
          <w:sz w:val="24"/>
        </w:rPr>
        <w:t xml:space="preserve"> </w:t>
      </w:r>
      <w:r>
        <w:rPr>
          <w:sz w:val="24"/>
        </w:rPr>
        <w:t>CORDUS</w:t>
      </w:r>
      <w:r>
        <w:rPr>
          <w:spacing w:val="-12"/>
          <w:sz w:val="24"/>
        </w:rPr>
        <w:t xml:space="preserve"> </w:t>
      </w:r>
      <w:r>
        <w:rPr>
          <w:sz w:val="24"/>
        </w:rPr>
        <w:t>/</w:t>
      </w:r>
      <w:r>
        <w:rPr>
          <w:spacing w:val="-11"/>
          <w:sz w:val="24"/>
        </w:rPr>
        <w:t xml:space="preserve"> </w:t>
      </w:r>
      <w:r>
        <w:rPr>
          <w:spacing w:val="-3"/>
          <w:sz w:val="24"/>
        </w:rPr>
        <w:t>SACRUS</w:t>
      </w:r>
      <w:r>
        <w:rPr>
          <w:spacing w:val="-11"/>
          <w:sz w:val="24"/>
        </w:rPr>
        <w:t xml:space="preserve"> </w:t>
      </w:r>
      <w:r>
        <w:rPr>
          <w:sz w:val="24"/>
        </w:rPr>
        <w:t>feeling</w:t>
      </w:r>
      <w:r>
        <w:rPr>
          <w:spacing w:val="-10"/>
          <w:sz w:val="24"/>
        </w:rPr>
        <w:t xml:space="preserve"> </w:t>
      </w:r>
      <w:r>
        <w:rPr>
          <w:sz w:val="24"/>
        </w:rPr>
        <w:t>pain,</w:t>
      </w:r>
      <w:r>
        <w:rPr>
          <w:spacing w:val="-11"/>
          <w:sz w:val="24"/>
        </w:rPr>
        <w:t xml:space="preserve"> </w:t>
      </w:r>
      <w:r>
        <w:rPr>
          <w:sz w:val="24"/>
        </w:rPr>
        <w:t xml:space="preserve">thinking that the </w:t>
      </w:r>
      <w:r>
        <w:rPr>
          <w:spacing w:val="-3"/>
          <w:sz w:val="24"/>
        </w:rPr>
        <w:t xml:space="preserve">excessive </w:t>
      </w:r>
      <w:r>
        <w:rPr>
          <w:sz w:val="24"/>
        </w:rPr>
        <w:t>pressure will help you to recover faster from your</w:t>
      </w:r>
      <w:r>
        <w:rPr>
          <w:spacing w:val="-9"/>
          <w:sz w:val="24"/>
        </w:rPr>
        <w:t xml:space="preserve"> </w:t>
      </w:r>
      <w:r>
        <w:rPr>
          <w:sz w:val="24"/>
        </w:rPr>
        <w:t>condition.</w:t>
      </w:r>
    </w:p>
    <w:p>
      <w:pPr>
        <w:pStyle w:val="7"/>
        <w:spacing w:before="1"/>
        <w:ind w:left="754"/>
      </w:pPr>
      <w:r>
        <w:t>Adjust the pressure in order to be tolerable and without discomfort. (page 5)</w:t>
      </w:r>
    </w:p>
    <w:p>
      <w:pPr>
        <w:spacing w:before="7"/>
        <w:ind w:left="754" w:right="0" w:firstLine="0"/>
        <w:jc w:val="left"/>
        <w:rPr>
          <w:sz w:val="24"/>
        </w:rPr>
      </w:pPr>
      <w:r>
        <w:rPr>
          <w:b/>
          <w:sz w:val="24"/>
        </w:rPr>
        <w:t xml:space="preserve">Error! </w:t>
      </w:r>
      <w:r>
        <w:rPr>
          <w:b/>
          <w:sz w:val="24"/>
          <w:u w:val="single"/>
        </w:rPr>
        <w:t>Few sessions:</w:t>
      </w:r>
      <w:r>
        <w:rPr>
          <w:b/>
          <w:sz w:val="24"/>
        </w:rPr>
        <w:t xml:space="preserve"> </w:t>
      </w:r>
      <w:r>
        <w:rPr>
          <w:sz w:val="24"/>
        </w:rPr>
        <w:t>In some situations it is necessary to apply more than 10 sessions and complement</w:t>
      </w:r>
    </w:p>
    <w:p>
      <w:pPr>
        <w:pStyle w:val="7"/>
        <w:spacing w:before="7"/>
        <w:ind w:left="754"/>
      </w:pPr>
      <w:r>
        <w:t>your therapies with the use of SACRUS, in order to obtain more satisfactory results.</w:t>
      </w:r>
    </w:p>
    <w:p>
      <w:pPr>
        <w:spacing w:before="16"/>
        <w:ind w:left="754" w:right="0" w:firstLine="0"/>
        <w:jc w:val="left"/>
        <w:rPr>
          <w:sz w:val="24"/>
        </w:rPr>
      </w:pPr>
      <w:r>
        <w:rPr>
          <w:b/>
          <w:sz w:val="28"/>
        </w:rPr>
        <w:t xml:space="preserve">It is recommended to perform therapy for the entire </w:t>
      </w:r>
      <w:r>
        <w:rPr>
          <w:b/>
          <w:sz w:val="24"/>
        </w:rPr>
        <w:t xml:space="preserve">spine. </w:t>
      </w:r>
      <w:r>
        <w:rPr>
          <w:sz w:val="24"/>
        </w:rPr>
        <w:t>Not only for the affected area</w:t>
      </w:r>
    </w:p>
    <w:p>
      <w:pPr>
        <w:spacing w:before="8"/>
        <w:ind w:left="754" w:right="0" w:firstLine="0"/>
        <w:jc w:val="left"/>
        <w:rPr>
          <w:sz w:val="24"/>
        </w:rPr>
      </w:pPr>
      <w:r>
        <w:rPr>
          <w:b/>
          <w:sz w:val="28"/>
        </w:rPr>
        <w:t xml:space="preserve">Perform the exercises to reactivate muscle tone </w:t>
      </w:r>
      <w:r>
        <w:rPr>
          <w:sz w:val="24"/>
        </w:rPr>
        <w:t>and stretching (without CORDUS) (pages 8,</w:t>
      </w:r>
    </w:p>
    <w:p>
      <w:pPr>
        <w:spacing w:after="0"/>
        <w:jc w:val="left"/>
        <w:rPr>
          <w:sz w:val="24"/>
        </w:rPr>
        <w:sectPr>
          <w:type w:val="continuous"/>
          <w:pgSz w:w="12240" w:h="15840"/>
          <w:pgMar w:top="620" w:right="0" w:bottom="0" w:left="0" w:header="720" w:footer="720" w:gutter="0"/>
        </w:sectPr>
      </w:pPr>
    </w:p>
    <w:p>
      <w:pPr>
        <w:pStyle w:val="7"/>
        <w:ind w:left="720"/>
      </w:pPr>
      <w:r>
        <w:t>9 and 10)</w:t>
      </w:r>
    </w:p>
    <w:p>
      <w:pPr>
        <w:spacing w:before="16" w:line="244" w:lineRule="auto"/>
        <w:ind w:left="720" w:right="658" w:firstLine="0"/>
        <w:jc w:val="left"/>
        <w:rPr>
          <w:b/>
          <w:sz w:val="28"/>
        </w:rPr>
      </w:pPr>
      <w:r>
        <w:rPr>
          <w:b/>
          <w:sz w:val="28"/>
        </w:rPr>
        <w:t xml:space="preserve">It is very important that </w:t>
      </w:r>
      <w:r>
        <w:rPr>
          <w:b/>
          <w:spacing w:val="-3"/>
          <w:sz w:val="28"/>
        </w:rPr>
        <w:t xml:space="preserve">you </w:t>
      </w:r>
      <w:r>
        <w:rPr>
          <w:b/>
          <w:spacing w:val="-5"/>
          <w:sz w:val="28"/>
        </w:rPr>
        <w:t xml:space="preserve">have </w:t>
      </w:r>
      <w:r>
        <w:rPr>
          <w:b/>
          <w:sz w:val="28"/>
        </w:rPr>
        <w:t xml:space="preserve">a diagnosis made </w:t>
      </w:r>
      <w:r>
        <w:rPr>
          <w:b/>
          <w:spacing w:val="-4"/>
          <w:sz w:val="28"/>
        </w:rPr>
        <w:t xml:space="preserve">by </w:t>
      </w:r>
      <w:r>
        <w:rPr>
          <w:b/>
          <w:sz w:val="28"/>
        </w:rPr>
        <w:t xml:space="preserve">a specialistin SPINE and based on resonances, </w:t>
      </w:r>
      <w:r>
        <w:rPr>
          <w:b/>
          <w:spacing w:val="-5"/>
          <w:sz w:val="28"/>
        </w:rPr>
        <w:t xml:space="preserve">x-rays </w:t>
      </w:r>
      <w:r>
        <w:rPr>
          <w:b/>
          <w:sz w:val="28"/>
        </w:rPr>
        <w:t xml:space="preserve">or </w:t>
      </w:r>
      <w:r>
        <w:rPr>
          <w:b/>
          <w:spacing w:val="-5"/>
          <w:sz w:val="28"/>
        </w:rPr>
        <w:t>tomography.</w:t>
      </w:r>
    </w:p>
    <w:p>
      <w:pPr>
        <w:pStyle w:val="4"/>
        <w:spacing w:before="6" w:line="348" w:lineRule="exact"/>
        <w:ind w:left="744"/>
      </w:pPr>
      <w:r>
        <w:t>Diseases in internal organs</w:t>
      </w:r>
    </w:p>
    <w:p>
      <w:pPr>
        <w:pStyle w:val="7"/>
        <w:spacing w:line="244" w:lineRule="auto"/>
        <w:ind w:left="752" w:right="691"/>
        <w:jc w:val="both"/>
      </w:pPr>
      <w:r>
        <w:t>CORDUS</w:t>
      </w:r>
      <w:r>
        <w:rPr>
          <w:spacing w:val="-15"/>
        </w:rPr>
        <w:t xml:space="preserve"> </w:t>
      </w:r>
      <w:r>
        <w:t>is</w:t>
      </w:r>
      <w:r>
        <w:rPr>
          <w:spacing w:val="-14"/>
        </w:rPr>
        <w:t xml:space="preserve"> </w:t>
      </w:r>
      <w:r>
        <w:t>an</w:t>
      </w:r>
      <w:r>
        <w:rPr>
          <w:spacing w:val="-14"/>
        </w:rPr>
        <w:t xml:space="preserve"> </w:t>
      </w:r>
      <w:r>
        <w:t>effective</w:t>
      </w:r>
      <w:r>
        <w:rPr>
          <w:spacing w:val="-14"/>
        </w:rPr>
        <w:t xml:space="preserve"> </w:t>
      </w:r>
      <w:r>
        <w:t>complement</w:t>
      </w:r>
      <w:r>
        <w:rPr>
          <w:spacing w:val="-15"/>
        </w:rPr>
        <w:t xml:space="preserve"> </w:t>
      </w:r>
      <w:r>
        <w:t>to</w:t>
      </w:r>
      <w:r>
        <w:rPr>
          <w:spacing w:val="-14"/>
        </w:rPr>
        <w:t xml:space="preserve"> </w:t>
      </w:r>
      <w:r>
        <w:t>the</w:t>
      </w:r>
      <w:r>
        <w:rPr>
          <w:spacing w:val="-14"/>
        </w:rPr>
        <w:t xml:space="preserve"> </w:t>
      </w:r>
      <w:r>
        <w:t>treatment</w:t>
      </w:r>
      <w:r>
        <w:rPr>
          <w:spacing w:val="-14"/>
        </w:rPr>
        <w:t xml:space="preserve"> </w:t>
      </w:r>
      <w:r>
        <w:t>of</w:t>
      </w:r>
      <w:r>
        <w:rPr>
          <w:spacing w:val="-14"/>
        </w:rPr>
        <w:t xml:space="preserve"> </w:t>
      </w:r>
      <w:r>
        <w:t>internal</w:t>
      </w:r>
      <w:r>
        <w:rPr>
          <w:spacing w:val="-15"/>
        </w:rPr>
        <w:t xml:space="preserve"> </w:t>
      </w:r>
      <w:r>
        <w:t>organ</w:t>
      </w:r>
      <w:r>
        <w:rPr>
          <w:spacing w:val="-14"/>
        </w:rPr>
        <w:t xml:space="preserve"> </w:t>
      </w:r>
      <w:r>
        <w:t>diseases.</w:t>
      </w:r>
      <w:r>
        <w:rPr>
          <w:spacing w:val="-14"/>
        </w:rPr>
        <w:t xml:space="preserve"> </w:t>
      </w:r>
      <w:r>
        <w:t>Each</w:t>
      </w:r>
      <w:r>
        <w:rPr>
          <w:spacing w:val="-14"/>
        </w:rPr>
        <w:t xml:space="preserve"> </w:t>
      </w:r>
      <w:r>
        <w:t>spinal</w:t>
      </w:r>
      <w:r>
        <w:rPr>
          <w:spacing w:val="-14"/>
        </w:rPr>
        <w:t xml:space="preserve"> </w:t>
      </w:r>
      <w:r>
        <w:t>vertebra</w:t>
      </w:r>
      <w:r>
        <w:rPr>
          <w:spacing w:val="-15"/>
        </w:rPr>
        <w:t xml:space="preserve"> </w:t>
      </w:r>
      <w:r>
        <w:t>is</w:t>
      </w:r>
      <w:r>
        <w:rPr>
          <w:spacing w:val="-14"/>
        </w:rPr>
        <w:t xml:space="preserve"> </w:t>
      </w:r>
      <w:r>
        <w:t>con- nected</w:t>
      </w:r>
      <w:r>
        <w:rPr>
          <w:spacing w:val="-9"/>
        </w:rPr>
        <w:t xml:space="preserve"> </w:t>
      </w:r>
      <w:r>
        <w:t>to</w:t>
      </w:r>
      <w:r>
        <w:rPr>
          <w:spacing w:val="-8"/>
        </w:rPr>
        <w:t xml:space="preserve"> </w:t>
      </w:r>
      <w:r>
        <w:t>a</w:t>
      </w:r>
      <w:r>
        <w:rPr>
          <w:spacing w:val="-8"/>
        </w:rPr>
        <w:t xml:space="preserve"> </w:t>
      </w:r>
      <w:r>
        <w:t>specific</w:t>
      </w:r>
      <w:r>
        <w:rPr>
          <w:spacing w:val="-9"/>
        </w:rPr>
        <w:t xml:space="preserve"> </w:t>
      </w:r>
      <w:r>
        <w:t>internal</w:t>
      </w:r>
      <w:r>
        <w:rPr>
          <w:spacing w:val="-7"/>
        </w:rPr>
        <w:t xml:space="preserve"> </w:t>
      </w:r>
      <w:r>
        <w:t>organ.</w:t>
      </w:r>
      <w:r>
        <w:rPr>
          <w:spacing w:val="-9"/>
        </w:rPr>
        <w:t xml:space="preserve"> </w:t>
      </w:r>
      <w:r>
        <w:t>The</w:t>
      </w:r>
      <w:r>
        <w:rPr>
          <w:spacing w:val="-8"/>
        </w:rPr>
        <w:t xml:space="preserve"> </w:t>
      </w:r>
      <w:r>
        <w:t>brain</w:t>
      </w:r>
      <w:r>
        <w:rPr>
          <w:spacing w:val="-9"/>
        </w:rPr>
        <w:t xml:space="preserve"> </w:t>
      </w:r>
      <w:r>
        <w:t>signal</w:t>
      </w:r>
      <w:r>
        <w:rPr>
          <w:spacing w:val="-7"/>
        </w:rPr>
        <w:t xml:space="preserve"> </w:t>
      </w:r>
      <w:r>
        <w:t>passes</w:t>
      </w:r>
      <w:r>
        <w:rPr>
          <w:spacing w:val="-9"/>
        </w:rPr>
        <w:t xml:space="preserve"> </w:t>
      </w:r>
      <w:r>
        <w:t>thru</w:t>
      </w:r>
      <w:r>
        <w:rPr>
          <w:spacing w:val="-8"/>
        </w:rPr>
        <w:t xml:space="preserve"> </w:t>
      </w:r>
      <w:r>
        <w:t>each</w:t>
      </w:r>
      <w:r>
        <w:rPr>
          <w:spacing w:val="-8"/>
        </w:rPr>
        <w:t xml:space="preserve"> </w:t>
      </w:r>
      <w:r>
        <w:t>vertebrae</w:t>
      </w:r>
      <w:r>
        <w:rPr>
          <w:spacing w:val="-9"/>
        </w:rPr>
        <w:t xml:space="preserve"> </w:t>
      </w:r>
      <w:r>
        <w:t>until</w:t>
      </w:r>
      <w:r>
        <w:rPr>
          <w:spacing w:val="-7"/>
        </w:rPr>
        <w:t xml:space="preserve"> </w:t>
      </w:r>
      <w:r>
        <w:t>reaching</w:t>
      </w:r>
      <w:r>
        <w:rPr>
          <w:spacing w:val="-8"/>
        </w:rPr>
        <w:t xml:space="preserve"> </w:t>
      </w:r>
      <w:r>
        <w:t>the</w:t>
      </w:r>
      <w:r>
        <w:rPr>
          <w:spacing w:val="-8"/>
        </w:rPr>
        <w:t xml:space="preserve"> </w:t>
      </w:r>
      <w:r>
        <w:t>indicated organ and vice</w:t>
      </w:r>
      <w:r>
        <w:rPr>
          <w:spacing w:val="-3"/>
        </w:rPr>
        <w:t xml:space="preserve"> </w:t>
      </w:r>
      <w:r>
        <w:t>versa.</w:t>
      </w:r>
    </w:p>
    <w:p>
      <w:pPr>
        <w:pStyle w:val="7"/>
        <w:spacing w:line="244" w:lineRule="auto"/>
        <w:ind w:left="752" w:right="693"/>
        <w:jc w:val="both"/>
      </w:pPr>
      <w:r>
        <w:t>In case of strong muscular spasms, the correct communication between the brain and the internal organ will be interrupted. In time the organ will begin to fail and ache. In these cases, the consumption of medi- caments will not help, because the root of the problem is located within the spine. CORDUS removes the spasms of the deep muscles, which helps to recover spinal mobility and connectivity.</w:t>
      </w:r>
    </w:p>
    <w:p>
      <w:pPr>
        <w:spacing w:before="3"/>
        <w:ind w:left="752" w:right="0" w:firstLine="0"/>
        <w:jc w:val="both"/>
        <w:rPr>
          <w:i/>
          <w:sz w:val="24"/>
        </w:rPr>
      </w:pPr>
      <w:r>
        <w:rPr>
          <w:i/>
          <w:sz w:val="24"/>
        </w:rPr>
        <w:t>Freeing the spine from muscle spasms will improve the flow of energy and your immune system.</w:t>
      </w:r>
    </w:p>
    <w:p>
      <w:pPr>
        <w:spacing w:after="0"/>
        <w:jc w:val="both"/>
        <w:rPr>
          <w:sz w:val="24"/>
        </w:rPr>
        <w:sectPr>
          <w:headerReference r:id="rId17" w:type="even"/>
          <w:footerReference r:id="rId18" w:type="even"/>
          <w:pgSz w:w="12240" w:h="15840"/>
          <w:pgMar w:top="660" w:right="0" w:bottom="0" w:left="0" w:header="433" w:footer="0" w:gutter="0"/>
        </w:sectPr>
      </w:pPr>
    </w:p>
    <w:p>
      <w:pPr>
        <w:pStyle w:val="4"/>
        <w:spacing w:before="10" w:line="244" w:lineRule="auto"/>
        <w:ind w:left="744" w:right="9"/>
      </w:pPr>
      <w:bookmarkStart w:id="0" w:name="_GoBack"/>
      <w:r>
        <w:pict>
          <v:group id="_x0000_s1150" o:spid="_x0000_s1150" o:spt="203" style="position:absolute;left:0pt;margin-left:1.05pt;margin-top:3.9pt;height:249.45pt;width:612pt;mso-position-horizontal-relative:page;z-index:-252514304;mso-width-relative:page;mso-height-relative:page;" coordorigin="0,78" coordsize="12240,4989">
            <o:lock v:ext="edit"/>
            <v:rect id="_x0000_s1151" o:spid="_x0000_s1151" o:spt="1" style="position:absolute;left:0;top:78;height:4989;width:12240;" fillcolor="#EBEBEB" filled="t" stroked="f" coordsize="21600,21600">
              <v:path/>
              <v:fill on="t" focussize="0,0"/>
              <v:stroke on="f"/>
              <v:imagedata o:title=""/>
              <o:lock v:ext="edit"/>
            </v:rect>
            <v:rect id="_x0000_s1152" o:spid="_x0000_s1152" o:spt="1" style="position:absolute;left:7168;top:108;height:614;width:5072;" fillcolor="#BDBDBD" filled="t" stroked="f" coordsize="21600,21600">
              <v:path/>
              <v:fill on="t" focussize="0,0"/>
              <v:stroke on="f"/>
              <v:imagedata o:title=""/>
              <o:lock v:ext="edit"/>
            </v:rect>
          </v:group>
        </w:pict>
      </w:r>
      <w:bookmarkEnd w:id="0"/>
      <w:r>
        <w:t>Did not CORDUS help you? Have you not felt better?</w:t>
      </w:r>
    </w:p>
    <w:p>
      <w:pPr>
        <w:pStyle w:val="6"/>
        <w:spacing w:before="107"/>
        <w:ind w:left="724" w:right="898"/>
        <w:jc w:val="center"/>
      </w:pPr>
      <w:r>
        <w:rPr>
          <w:b w:val="0"/>
        </w:rPr>
        <w:br w:type="column"/>
      </w:r>
    </w:p>
    <w:p>
      <w:pPr>
        <w:spacing w:before="23"/>
        <w:ind w:left="724" w:right="897" w:firstLine="0"/>
        <w:jc w:val="center"/>
        <w:rPr>
          <w:rFonts w:hint="default"/>
          <w:b/>
          <w:sz w:val="22"/>
          <w:lang w:val="en-US"/>
        </w:rPr>
      </w:pPr>
      <w:r>
        <w:rPr>
          <w:b/>
          <w:sz w:val="22"/>
        </w:rPr>
        <w:t>Videotutorial at cordus.</w:t>
      </w:r>
      <w:r>
        <w:rPr>
          <w:rFonts w:hint="default"/>
          <w:b/>
          <w:sz w:val="22"/>
          <w:lang w:val="en-US"/>
        </w:rPr>
        <w:t>ru,sacrus.eu</w:t>
      </w:r>
    </w:p>
    <w:p>
      <w:pPr>
        <w:spacing w:after="0"/>
        <w:jc w:val="center"/>
        <w:rPr>
          <w:sz w:val="22"/>
        </w:rPr>
        <w:sectPr>
          <w:type w:val="continuous"/>
          <w:pgSz w:w="12240" w:h="15840"/>
          <w:pgMar w:top="620" w:right="0" w:bottom="0" w:left="0" w:header="720" w:footer="720" w:gutter="0"/>
          <w:cols w:equalWidth="0" w:num="2">
            <w:col w:w="4386" w:space="2148"/>
            <w:col w:w="5706"/>
          </w:cols>
        </w:sectPr>
      </w:pPr>
    </w:p>
    <w:p>
      <w:pPr>
        <w:pStyle w:val="7"/>
        <w:spacing w:line="269" w:lineRule="exact"/>
        <w:ind w:left="744"/>
      </w:pPr>
      <w:r>
        <w:t>Less than 1% of our customers fail to obtain results. According to our research this is related to:</w:t>
      </w:r>
    </w:p>
    <w:p>
      <w:pPr>
        <w:pStyle w:val="12"/>
        <w:numPr>
          <w:ilvl w:val="0"/>
          <w:numId w:val="7"/>
        </w:numPr>
        <w:tabs>
          <w:tab w:val="left" w:pos="878"/>
        </w:tabs>
        <w:spacing w:before="6" w:after="0" w:line="240" w:lineRule="auto"/>
        <w:ind w:left="877" w:right="0" w:hanging="134"/>
        <w:jc w:val="left"/>
        <w:rPr>
          <w:sz w:val="24"/>
        </w:rPr>
      </w:pPr>
      <w:r>
        <w:rPr>
          <w:sz w:val="24"/>
        </w:rPr>
        <w:t>Incorrect use of the device, as a consequence of not reading the manual</w:t>
      </w:r>
      <w:r>
        <w:rPr>
          <w:spacing w:val="-15"/>
          <w:sz w:val="24"/>
        </w:rPr>
        <w:t xml:space="preserve"> </w:t>
      </w:r>
      <w:r>
        <w:rPr>
          <w:sz w:val="24"/>
        </w:rPr>
        <w:t>carefully</w:t>
      </w:r>
    </w:p>
    <w:p>
      <w:pPr>
        <w:pStyle w:val="12"/>
        <w:numPr>
          <w:ilvl w:val="0"/>
          <w:numId w:val="7"/>
        </w:numPr>
        <w:tabs>
          <w:tab w:val="left" w:pos="878"/>
        </w:tabs>
        <w:spacing w:before="7" w:after="0" w:line="240" w:lineRule="auto"/>
        <w:ind w:left="877" w:right="0" w:hanging="134"/>
        <w:jc w:val="left"/>
        <w:rPr>
          <w:sz w:val="24"/>
        </w:rPr>
      </w:pPr>
      <w:r>
        <w:rPr>
          <w:sz w:val="24"/>
        </w:rPr>
        <w:t>Not having a correct</w:t>
      </w:r>
      <w:r>
        <w:rPr>
          <w:spacing w:val="-2"/>
          <w:sz w:val="24"/>
        </w:rPr>
        <w:t xml:space="preserve"> </w:t>
      </w:r>
      <w:r>
        <w:rPr>
          <w:sz w:val="24"/>
        </w:rPr>
        <w:t>diagnosis.</w:t>
      </w:r>
    </w:p>
    <w:p>
      <w:pPr>
        <w:pStyle w:val="12"/>
        <w:numPr>
          <w:ilvl w:val="0"/>
          <w:numId w:val="7"/>
        </w:numPr>
        <w:tabs>
          <w:tab w:val="left" w:pos="878"/>
        </w:tabs>
        <w:spacing w:before="7" w:after="0" w:line="240" w:lineRule="auto"/>
        <w:ind w:left="877" w:right="0" w:hanging="134"/>
        <w:jc w:val="left"/>
        <w:rPr>
          <w:sz w:val="24"/>
        </w:rPr>
      </w:pPr>
      <w:r>
        <w:rPr>
          <w:sz w:val="24"/>
        </w:rPr>
        <w:t>Not previously having reduced the inflammation in the area to be worked</w:t>
      </w:r>
      <w:r>
        <w:rPr>
          <w:spacing w:val="-10"/>
          <w:sz w:val="24"/>
        </w:rPr>
        <w:t xml:space="preserve"> </w:t>
      </w:r>
      <w:r>
        <w:rPr>
          <w:sz w:val="24"/>
        </w:rPr>
        <w:t>on.</w:t>
      </w:r>
    </w:p>
    <w:p>
      <w:pPr>
        <w:pStyle w:val="12"/>
        <w:numPr>
          <w:ilvl w:val="0"/>
          <w:numId w:val="7"/>
        </w:numPr>
        <w:tabs>
          <w:tab w:val="left" w:pos="878"/>
        </w:tabs>
        <w:spacing w:before="6" w:after="0" w:line="240" w:lineRule="auto"/>
        <w:ind w:left="877" w:right="0" w:hanging="134"/>
        <w:jc w:val="left"/>
        <w:rPr>
          <w:sz w:val="24"/>
        </w:rPr>
      </w:pPr>
      <w:r>
        <w:rPr>
          <w:sz w:val="24"/>
        </w:rPr>
        <w:t>Not being constant in your therapies with</w:t>
      </w:r>
      <w:r>
        <w:rPr>
          <w:spacing w:val="-6"/>
          <w:sz w:val="24"/>
        </w:rPr>
        <w:t xml:space="preserve"> </w:t>
      </w:r>
      <w:r>
        <w:rPr>
          <w:sz w:val="24"/>
        </w:rPr>
        <w:t>CORDUS.</w:t>
      </w:r>
    </w:p>
    <w:p>
      <w:pPr>
        <w:pStyle w:val="12"/>
        <w:numPr>
          <w:ilvl w:val="0"/>
          <w:numId w:val="7"/>
        </w:numPr>
        <w:tabs>
          <w:tab w:val="left" w:pos="878"/>
        </w:tabs>
        <w:spacing w:before="7" w:after="0" w:line="240" w:lineRule="auto"/>
        <w:ind w:left="877" w:right="0" w:hanging="134"/>
        <w:jc w:val="left"/>
        <w:rPr>
          <w:sz w:val="24"/>
        </w:rPr>
      </w:pPr>
      <w:r>
        <w:rPr>
          <w:sz w:val="24"/>
        </w:rPr>
        <w:t>If you do not see immediate results they stop using the</w:t>
      </w:r>
      <w:r>
        <w:rPr>
          <w:spacing w:val="-8"/>
          <w:sz w:val="24"/>
        </w:rPr>
        <w:t xml:space="preserve"> </w:t>
      </w:r>
      <w:r>
        <w:rPr>
          <w:sz w:val="24"/>
        </w:rPr>
        <w:t>device.</w:t>
      </w:r>
    </w:p>
    <w:p>
      <w:pPr>
        <w:spacing w:before="6" w:line="244" w:lineRule="auto"/>
        <w:ind w:left="744" w:right="812" w:firstLine="0"/>
        <w:jc w:val="left"/>
        <w:rPr>
          <w:sz w:val="24"/>
        </w:rPr>
      </w:pPr>
      <w:r>
        <w:rPr>
          <w:b/>
          <w:sz w:val="24"/>
        </w:rPr>
        <w:t xml:space="preserve">Diagnostics of genetic, neurological or degenerative origin: In these situations CORDUS / SACRUS do not always give noticeable relief; However, given that the discomfort caused by these diseases causes muscle spasms and other negative consequences, CORDUS / SACRUS, as part of an integral therapy, can help to stop the advance and development of other ailments. </w:t>
      </w:r>
      <w:r>
        <w:rPr>
          <w:sz w:val="24"/>
        </w:rPr>
        <w:t>In these cases we recom- mend not to suspend the use of the device, but to complement it with other types of therapies. Consult your Doctor.</w:t>
      </w:r>
    </w:p>
    <w:p>
      <w:pPr>
        <w:pStyle w:val="7"/>
        <w:spacing w:before="7" w:line="244" w:lineRule="auto"/>
        <w:ind w:left="745" w:right="663"/>
      </w:pPr>
      <w:r>
        <w:t>Constant use of the device will improve your spine and the rest of the body. It’s like having your own mas- seuse, chiropractor and acupuncturist at home.</w:t>
      </w:r>
    </w:p>
    <w:p>
      <w:pPr>
        <w:pStyle w:val="7"/>
        <w:spacing w:before="2" w:line="275" w:lineRule="exact"/>
        <w:ind w:left="745"/>
      </w:pPr>
      <w:r>
        <w:t>If you achieved good results with CORDUS, use it at least once a week.</w:t>
      </w:r>
    </w:p>
    <w:p>
      <w:pPr>
        <w:spacing w:before="0" w:line="452" w:lineRule="exact"/>
        <w:ind w:left="720" w:right="0" w:firstLine="0"/>
        <w:jc w:val="left"/>
        <w:rPr>
          <w:b/>
          <w:sz w:val="30"/>
        </w:rPr>
      </w:pPr>
      <w:r>
        <w:pict>
          <v:group id="_x0000_s1153" o:spid="_x0000_s1153" o:spt="203" style="position:absolute;left:0pt;margin-left:453.85pt;margin-top:22.3pt;height:90.4pt;width:117.5pt;mso-position-horizontal-relative:page;z-index:-252513280;mso-width-relative:page;mso-height-relative:page;" coordorigin="9077,446" coordsize="2350,1808">
            <o:lock v:ext="edit"/>
            <v:shape id="_x0000_s1154" o:spid="_x0000_s1154" o:spt="75" type="#_x0000_t75" style="position:absolute;left:9122;top:683;height:1496;width:2305;" filled="f" stroked="f" coordsize="21600,21600">
              <v:path/>
              <v:fill on="f" focussize="0,0"/>
              <v:stroke on="f"/>
              <v:imagedata r:id="rId60" o:title=""/>
              <o:lock v:ext="edit" aspectratio="t"/>
            </v:shape>
            <v:shape id="_x0000_s1155" o:spid="_x0000_s1155" style="position:absolute;left:9077;top:1916;height:338;width:1728;" fillcolor="#FFFFFF" filled="t" stroked="f" coordorigin="9077,1917" coordsize="1728,338" path="m9077,1917l9077,2254,10805,2254,10803,2150,10121,1951,9077,1917xe">
              <v:path arrowok="t"/>
              <v:fill on="t" focussize="0,0"/>
              <v:stroke on="f"/>
              <v:imagedata o:title=""/>
              <o:lock v:ext="edit"/>
            </v:shape>
            <v:shape id="_x0000_s1156" o:spid="_x0000_s1156" o:spt="75" type="#_x0000_t75" style="position:absolute;left:9113;top:448;height:292;width:184;" filled="f" stroked="f" coordsize="21600,21600">
              <v:path/>
              <v:fill on="f" focussize="0,0"/>
              <v:stroke on="f"/>
              <v:imagedata r:id="rId61" o:title=""/>
              <o:lock v:ext="edit" aspectratio="t"/>
            </v:shape>
            <v:shape id="_x0000_s1157" o:spid="_x0000_s1157" o:spt="75" type="#_x0000_t75" style="position:absolute;left:9418;top:446;height:285;width:255;" filled="f" stroked="f" coordsize="21600,21600">
              <v:path/>
              <v:fill on="f" focussize="0,0"/>
              <v:stroke on="f"/>
              <v:imagedata r:id="rId62" o:title=""/>
              <o:lock v:ext="edit" aspectratio="t"/>
            </v:shape>
            <v:shape id="_x0000_s1158" o:spid="_x0000_s1158" o:spt="75" type="#_x0000_t75" style="position:absolute;left:9780;top:448;height:292;width:232;" filled="f" stroked="f" coordsize="21600,21600">
              <v:path/>
              <v:fill on="f" focussize="0,0"/>
              <v:stroke on="f"/>
              <v:imagedata r:id="rId63" o:title=""/>
              <o:lock v:ext="edit" aspectratio="t"/>
            </v:shape>
            <v:shape id="_x0000_s1159" o:spid="_x0000_s1159" o:spt="75" type="#_x0000_t75" style="position:absolute;left:10178;top:456;height:275;width:163;" filled="f" stroked="f" coordsize="21600,21600">
              <v:path/>
              <v:fill on="f" focussize="0,0"/>
              <v:stroke on="f"/>
              <v:imagedata r:id="rId64" o:title=""/>
              <o:lock v:ext="edit" aspectratio="t"/>
            </v:shape>
            <v:shape id="_x0000_s1160" o:spid="_x0000_s1160" o:spt="75" type="#_x0000_t75" style="position:absolute;left:10490;top:457;height:283;width:210;" filled="f" stroked="f" coordsize="21600,21600">
              <v:path/>
              <v:fill on="f" focussize="0,0"/>
              <v:stroke on="f"/>
              <v:imagedata r:id="rId65" o:title=""/>
              <o:lock v:ext="edit" aspectratio="t"/>
            </v:shape>
            <v:shape id="_x0000_s1161" o:spid="_x0000_s1161" o:spt="75" type="#_x0000_t75" style="position:absolute;left:10836;top:448;height:292;width:184;" filled="f" stroked="f" coordsize="21600,21600">
              <v:path/>
              <v:fill on="f" focussize="0,0"/>
              <v:stroke on="f"/>
              <v:imagedata r:id="rId66" o:title=""/>
              <o:lock v:ext="edit" aspectratio="t"/>
            </v:shape>
          </v:group>
        </w:pict>
      </w:r>
      <w:r>
        <w:rPr>
          <w:b/>
          <w:sz w:val="42"/>
          <w:u w:val="thick"/>
        </w:rPr>
        <w:t xml:space="preserve">USE SACRUS: </w:t>
      </w:r>
      <w:r>
        <w:rPr>
          <w:b/>
          <w:sz w:val="30"/>
          <w:u w:val="thick"/>
        </w:rPr>
        <w:t>The complement of CORDUS for FASTER RESULTS.</w:t>
      </w:r>
    </w:p>
    <w:p>
      <w:pPr>
        <w:pStyle w:val="7"/>
        <w:spacing w:line="247" w:lineRule="exact"/>
        <w:ind w:left="702"/>
      </w:pPr>
      <w:r>
        <w:t>SACRUS is a Russian patented device (from the same inventors of CORDUS) that</w:t>
      </w:r>
    </w:p>
    <w:p>
      <w:pPr>
        <w:pStyle w:val="7"/>
        <w:spacing w:before="6" w:line="244" w:lineRule="auto"/>
        <w:ind w:left="702" w:right="3311"/>
      </w:pPr>
      <w:r>
        <w:t>eliminates the fundamental cause of spinal dysfunction (the micro-displacement of the sacrum and base of the skull, and tension in the diaphragm).</w:t>
      </w:r>
    </w:p>
    <w:p>
      <w:pPr>
        <w:pStyle w:val="7"/>
        <w:spacing w:before="2" w:line="244" w:lineRule="auto"/>
        <w:ind w:left="702" w:right="3311"/>
      </w:pPr>
      <w:r>
        <w:t>Most people have the sacrum or the atlas area deviated by leading a sedentary life, a trauma during pregnancy or at birth and falls in childhood.</w:t>
      </w:r>
    </w:p>
    <w:p>
      <w:pPr>
        <w:pStyle w:val="7"/>
        <w:spacing w:before="2" w:line="273" w:lineRule="exact"/>
        <w:ind w:left="702"/>
      </w:pPr>
      <w:r>
        <w:t>The microdisplacement of the sacrum causes strong tension in the spine that</w:t>
      </w:r>
    </w:p>
    <w:p>
      <w:pPr>
        <w:spacing w:after="0" w:line="273" w:lineRule="exact"/>
        <w:sectPr>
          <w:type w:val="continuous"/>
          <w:pgSz w:w="12240" w:h="15840"/>
          <w:pgMar w:top="620" w:right="0" w:bottom="0" w:left="0" w:header="720" w:footer="720" w:gutter="0"/>
        </w:sectPr>
      </w:pPr>
    </w:p>
    <w:p>
      <w:pPr>
        <w:pStyle w:val="7"/>
        <w:spacing w:before="16" w:line="244" w:lineRule="auto"/>
        <w:ind w:left="702" w:right="7"/>
      </w:pPr>
      <w:r>
        <w:t>over the years triggers serious conditions such as:</w:t>
      </w:r>
    </w:p>
    <w:p>
      <w:pPr>
        <w:pStyle w:val="12"/>
        <w:numPr>
          <w:ilvl w:val="1"/>
          <w:numId w:val="7"/>
        </w:numPr>
        <w:tabs>
          <w:tab w:val="left" w:pos="1833"/>
        </w:tabs>
        <w:spacing w:before="0" w:after="0" w:line="295" w:lineRule="exact"/>
        <w:ind w:left="1832" w:right="0" w:hanging="149"/>
        <w:jc w:val="left"/>
        <w:rPr>
          <w:rFonts w:ascii="Times New Roman" w:hAnsi="Times New Roman"/>
          <w:sz w:val="24"/>
        </w:rPr>
      </w:pPr>
      <w:r>
        <w:rPr>
          <w:rFonts w:ascii="Times New Roman" w:hAnsi="Times New Roman"/>
          <w:sz w:val="26"/>
        </w:rPr>
        <w:t>Herniated</w:t>
      </w:r>
      <w:r>
        <w:rPr>
          <w:rFonts w:ascii="Times New Roman" w:hAnsi="Times New Roman"/>
          <w:spacing w:val="-10"/>
          <w:sz w:val="26"/>
        </w:rPr>
        <w:t xml:space="preserve"> </w:t>
      </w:r>
      <w:r>
        <w:rPr>
          <w:rFonts w:ascii="Times New Roman" w:hAnsi="Times New Roman"/>
          <w:sz w:val="24"/>
        </w:rPr>
        <w:t>discs</w:t>
      </w:r>
    </w:p>
    <w:p>
      <w:pPr>
        <w:pStyle w:val="12"/>
        <w:numPr>
          <w:ilvl w:val="1"/>
          <w:numId w:val="7"/>
        </w:numPr>
        <w:tabs>
          <w:tab w:val="left" w:pos="1833"/>
        </w:tabs>
        <w:spacing w:before="13" w:after="0" w:line="240" w:lineRule="auto"/>
        <w:ind w:left="1832" w:right="0" w:hanging="149"/>
        <w:jc w:val="left"/>
        <w:rPr>
          <w:rFonts w:ascii="Times New Roman" w:hAnsi="Times New Roman"/>
          <w:sz w:val="26"/>
        </w:rPr>
      </w:pPr>
      <w:r>
        <w:rPr>
          <w:rFonts w:ascii="Times New Roman" w:hAnsi="Times New Roman"/>
          <w:sz w:val="26"/>
        </w:rPr>
        <w:t>Sciatica</w:t>
      </w:r>
    </w:p>
    <w:p>
      <w:pPr>
        <w:pStyle w:val="12"/>
        <w:numPr>
          <w:ilvl w:val="1"/>
          <w:numId w:val="7"/>
        </w:numPr>
        <w:tabs>
          <w:tab w:val="left" w:pos="1833"/>
        </w:tabs>
        <w:spacing w:before="13" w:after="0" w:line="240" w:lineRule="auto"/>
        <w:ind w:left="1832" w:right="0" w:hanging="149"/>
        <w:jc w:val="left"/>
        <w:rPr>
          <w:rFonts w:ascii="Times New Roman" w:hAnsi="Times New Roman"/>
          <w:sz w:val="26"/>
        </w:rPr>
      </w:pPr>
      <w:r>
        <w:rPr>
          <w:rFonts w:ascii="Times New Roman" w:hAnsi="Times New Roman"/>
          <w:sz w:val="26"/>
        </w:rPr>
        <w:t>Scoliosis</w:t>
      </w:r>
    </w:p>
    <w:p>
      <w:pPr>
        <w:pStyle w:val="7"/>
        <w:spacing w:before="10"/>
        <w:rPr>
          <w:rFonts w:ascii="Times New Roman"/>
          <w:sz w:val="50"/>
        </w:rPr>
      </w:pPr>
      <w:r>
        <w:br w:type="column"/>
      </w:r>
    </w:p>
    <w:p>
      <w:pPr>
        <w:pStyle w:val="12"/>
        <w:numPr>
          <w:ilvl w:val="0"/>
          <w:numId w:val="8"/>
        </w:numPr>
        <w:tabs>
          <w:tab w:val="left" w:pos="851"/>
        </w:tabs>
        <w:spacing w:before="1" w:after="0" w:line="240" w:lineRule="auto"/>
        <w:ind w:left="850" w:right="0" w:hanging="149"/>
        <w:jc w:val="left"/>
        <w:rPr>
          <w:rFonts w:ascii="Times New Roman" w:hAnsi="Times New Roman"/>
          <w:sz w:val="24"/>
        </w:rPr>
      </w:pPr>
      <w:r>
        <w:rPr>
          <w:rFonts w:ascii="Times New Roman" w:hAnsi="Times New Roman"/>
          <w:spacing w:val="-7"/>
          <w:sz w:val="26"/>
        </w:rPr>
        <w:t xml:space="preserve">Wear </w:t>
      </w:r>
      <w:r>
        <w:rPr>
          <w:rFonts w:ascii="Times New Roman" w:hAnsi="Times New Roman"/>
          <w:sz w:val="24"/>
        </w:rPr>
        <w:t>of Intervertebral</w:t>
      </w:r>
      <w:r>
        <w:rPr>
          <w:rFonts w:ascii="Times New Roman" w:hAnsi="Times New Roman"/>
          <w:spacing w:val="-12"/>
          <w:sz w:val="24"/>
        </w:rPr>
        <w:t xml:space="preserve"> </w:t>
      </w:r>
      <w:r>
        <w:rPr>
          <w:rFonts w:ascii="Times New Roman" w:hAnsi="Times New Roman"/>
          <w:sz w:val="24"/>
        </w:rPr>
        <w:t>discs</w:t>
      </w:r>
    </w:p>
    <w:p>
      <w:pPr>
        <w:pStyle w:val="12"/>
        <w:numPr>
          <w:ilvl w:val="0"/>
          <w:numId w:val="8"/>
        </w:numPr>
        <w:tabs>
          <w:tab w:val="left" w:pos="851"/>
        </w:tabs>
        <w:spacing w:before="13" w:after="0" w:line="240" w:lineRule="auto"/>
        <w:ind w:left="850" w:right="0" w:hanging="149"/>
        <w:jc w:val="left"/>
        <w:rPr>
          <w:rFonts w:ascii="Times New Roman" w:hAnsi="Times New Roman"/>
          <w:sz w:val="24"/>
        </w:rPr>
      </w:pPr>
      <w:r>
        <w:rPr>
          <w:rFonts w:ascii="Times New Roman" w:hAnsi="Times New Roman"/>
          <w:spacing w:val="-3"/>
          <w:sz w:val="26"/>
        </w:rPr>
        <w:t xml:space="preserve">Numbness </w:t>
      </w:r>
      <w:r>
        <w:rPr>
          <w:rFonts w:ascii="Times New Roman" w:hAnsi="Times New Roman"/>
          <w:sz w:val="24"/>
        </w:rPr>
        <w:t>from the</w:t>
      </w:r>
      <w:r>
        <w:rPr>
          <w:rFonts w:ascii="Times New Roman" w:hAnsi="Times New Roman"/>
          <w:spacing w:val="-11"/>
          <w:sz w:val="24"/>
        </w:rPr>
        <w:t xml:space="preserve"> </w:t>
      </w:r>
      <w:r>
        <w:rPr>
          <w:rFonts w:ascii="Times New Roman" w:hAnsi="Times New Roman"/>
          <w:sz w:val="24"/>
        </w:rPr>
        <w:t>feet</w:t>
      </w:r>
    </w:p>
    <w:p>
      <w:pPr>
        <w:pStyle w:val="12"/>
        <w:numPr>
          <w:ilvl w:val="0"/>
          <w:numId w:val="8"/>
        </w:numPr>
        <w:tabs>
          <w:tab w:val="left" w:pos="851"/>
        </w:tabs>
        <w:spacing w:before="13" w:after="0" w:line="240" w:lineRule="auto"/>
        <w:ind w:left="850" w:right="0" w:hanging="149"/>
        <w:jc w:val="left"/>
        <w:rPr>
          <w:rFonts w:ascii="Times New Roman" w:hAnsi="Times New Roman"/>
          <w:sz w:val="26"/>
        </w:rPr>
      </w:pPr>
      <w:r>
        <w:rPr>
          <w:rFonts w:ascii="Times New Roman" w:hAnsi="Times New Roman"/>
          <w:sz w:val="26"/>
        </w:rPr>
        <w:t xml:space="preserve">Knee </w:t>
      </w:r>
      <w:r>
        <w:rPr>
          <w:rFonts w:ascii="Times New Roman" w:hAnsi="Times New Roman"/>
          <w:sz w:val="24"/>
        </w:rPr>
        <w:t xml:space="preserve">pain </w:t>
      </w:r>
      <w:r>
        <w:rPr>
          <w:rFonts w:ascii="Times New Roman" w:hAnsi="Times New Roman"/>
          <w:sz w:val="26"/>
        </w:rPr>
        <w:t>and</w:t>
      </w:r>
      <w:r>
        <w:rPr>
          <w:rFonts w:ascii="Times New Roman" w:hAnsi="Times New Roman"/>
          <w:spacing w:val="-20"/>
          <w:sz w:val="26"/>
        </w:rPr>
        <w:t xml:space="preserve"> </w:t>
      </w:r>
      <w:r>
        <w:rPr>
          <w:rFonts w:ascii="Times New Roman" w:hAnsi="Times New Roman"/>
          <w:sz w:val="26"/>
        </w:rPr>
        <w:t>hip</w:t>
      </w:r>
    </w:p>
    <w:p>
      <w:pPr>
        <w:pStyle w:val="7"/>
        <w:spacing w:before="7" w:line="265" w:lineRule="exact"/>
        <w:ind w:left="702"/>
        <w:rPr>
          <w:rFonts w:ascii="Times New Roman"/>
        </w:rPr>
      </w:pPr>
      <w:r>
        <w:rPr>
          <w:rFonts w:ascii="Times New Roman"/>
        </w:rPr>
        <w:t>among others.</w:t>
      </w:r>
    </w:p>
    <w:p>
      <w:pPr>
        <w:spacing w:before="0"/>
        <w:ind w:left="679" w:right="814" w:firstLine="0"/>
        <w:jc w:val="center"/>
        <w:rPr>
          <w:sz w:val="20"/>
        </w:rPr>
      </w:pPr>
      <w:r>
        <w:br w:type="column"/>
      </w:r>
      <w:r>
        <w:rPr>
          <w:color w:val="FF000B"/>
          <w:sz w:val="20"/>
        </w:rPr>
        <w:t xml:space="preserve">With </w:t>
      </w:r>
      <w:r>
        <w:rPr>
          <w:b/>
          <w:color w:val="0033FD"/>
          <w:sz w:val="20"/>
        </w:rPr>
        <w:t xml:space="preserve">NEODYMIUM </w:t>
      </w:r>
      <w:r>
        <w:rPr>
          <w:color w:val="FF000B"/>
          <w:sz w:val="20"/>
        </w:rPr>
        <w:t>magnets</w:t>
      </w:r>
    </w:p>
    <w:p>
      <w:pPr>
        <w:pStyle w:val="7"/>
        <w:ind w:left="706"/>
        <w:rPr>
          <w:sz w:val="20"/>
        </w:rPr>
      </w:pPr>
      <w:r>
        <w:rPr>
          <w:sz w:val="20"/>
        </w:rPr>
        <w:drawing>
          <wp:inline distT="0" distB="0" distL="0" distR="0">
            <wp:extent cx="1545590" cy="835025"/>
            <wp:effectExtent l="0" t="0" r="0" b="0"/>
            <wp:docPr id="27" name="image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49.jpeg"/>
                    <pic:cNvPicPr>
                      <a:picLocks noChangeAspect="1"/>
                    </pic:cNvPicPr>
                  </pic:nvPicPr>
                  <pic:blipFill>
                    <a:blip r:embed="rId67" cstate="print"/>
                    <a:stretch>
                      <a:fillRect/>
                    </a:stretch>
                  </pic:blipFill>
                  <pic:spPr>
                    <a:xfrm>
                      <a:off x="0" y="0"/>
                      <a:ext cx="1546038" cy="835533"/>
                    </a:xfrm>
                    <a:prstGeom prst="rect">
                      <a:avLst/>
                    </a:prstGeom>
                  </pic:spPr>
                </pic:pic>
              </a:graphicData>
            </a:graphic>
          </wp:inline>
        </w:drawing>
      </w:r>
    </w:p>
    <w:p>
      <w:pPr>
        <w:spacing w:before="0" w:line="230" w:lineRule="exact"/>
        <w:ind w:left="679" w:right="802" w:firstLine="0"/>
        <w:jc w:val="center"/>
        <w:rPr>
          <w:sz w:val="22"/>
        </w:rPr>
      </w:pPr>
      <w:r>
        <w:rPr>
          <w:sz w:val="22"/>
        </w:rPr>
        <w:t>Sacrus in sacral area</w:t>
      </w:r>
    </w:p>
    <w:p>
      <w:pPr>
        <w:spacing w:after="0" w:line="230" w:lineRule="exact"/>
        <w:jc w:val="center"/>
        <w:rPr>
          <w:sz w:val="22"/>
        </w:rPr>
        <w:sectPr>
          <w:type w:val="continuous"/>
          <w:pgSz w:w="12240" w:h="15840"/>
          <w:pgMar w:top="620" w:right="0" w:bottom="0" w:left="0" w:header="720" w:footer="720" w:gutter="0"/>
          <w:cols w:equalWidth="0" w:num="3">
            <w:col w:w="3847" w:space="645"/>
            <w:col w:w="3588" w:space="198"/>
            <w:col w:w="3962"/>
          </w:cols>
        </w:sectPr>
      </w:pPr>
    </w:p>
    <w:p>
      <w:pPr>
        <w:spacing w:before="21"/>
        <w:ind w:left="720" w:right="812" w:firstLine="0"/>
        <w:jc w:val="left"/>
        <w:rPr>
          <w:rFonts w:ascii="Times New Roman"/>
          <w:sz w:val="24"/>
        </w:rPr>
      </w:pPr>
      <w:r>
        <w:rPr>
          <w:rFonts w:ascii="Garamond"/>
          <w:b/>
          <w:spacing w:val="-4"/>
          <w:sz w:val="24"/>
        </w:rPr>
        <w:t>Treatment</w:t>
      </w:r>
      <w:r>
        <w:rPr>
          <w:rFonts w:ascii="Garamond"/>
          <w:b/>
          <w:spacing w:val="-10"/>
          <w:sz w:val="24"/>
        </w:rPr>
        <w:t xml:space="preserve"> </w:t>
      </w:r>
      <w:r>
        <w:rPr>
          <w:rFonts w:ascii="Garamond"/>
          <w:b/>
          <w:sz w:val="24"/>
        </w:rPr>
        <w:t>of</w:t>
      </w:r>
      <w:r>
        <w:rPr>
          <w:rFonts w:ascii="Garamond"/>
          <w:b/>
          <w:spacing w:val="-9"/>
          <w:sz w:val="24"/>
        </w:rPr>
        <w:t xml:space="preserve"> </w:t>
      </w:r>
      <w:r>
        <w:rPr>
          <w:rFonts w:ascii="Garamond"/>
          <w:b/>
          <w:sz w:val="24"/>
        </w:rPr>
        <w:t>these</w:t>
      </w:r>
      <w:r>
        <w:rPr>
          <w:rFonts w:ascii="Garamond"/>
          <w:b/>
          <w:spacing w:val="-9"/>
          <w:sz w:val="24"/>
        </w:rPr>
        <w:t xml:space="preserve"> </w:t>
      </w:r>
      <w:r>
        <w:rPr>
          <w:rFonts w:ascii="Garamond"/>
          <w:b/>
          <w:sz w:val="24"/>
        </w:rPr>
        <w:t>conditions</w:t>
      </w:r>
      <w:r>
        <w:rPr>
          <w:rFonts w:ascii="Garamond"/>
          <w:b/>
          <w:spacing w:val="-9"/>
          <w:sz w:val="24"/>
        </w:rPr>
        <w:t xml:space="preserve"> </w:t>
      </w:r>
      <w:r>
        <w:rPr>
          <w:rFonts w:ascii="Garamond"/>
          <w:b/>
          <w:sz w:val="24"/>
        </w:rPr>
        <w:t>will</w:t>
      </w:r>
      <w:r>
        <w:rPr>
          <w:rFonts w:ascii="Garamond"/>
          <w:b/>
          <w:spacing w:val="-9"/>
          <w:sz w:val="24"/>
        </w:rPr>
        <w:t xml:space="preserve"> </w:t>
      </w:r>
      <w:r>
        <w:rPr>
          <w:rFonts w:ascii="Garamond"/>
          <w:b/>
          <w:sz w:val="24"/>
        </w:rPr>
        <w:t>not</w:t>
      </w:r>
      <w:r>
        <w:rPr>
          <w:rFonts w:ascii="Garamond"/>
          <w:b/>
          <w:spacing w:val="-9"/>
          <w:sz w:val="24"/>
        </w:rPr>
        <w:t xml:space="preserve"> </w:t>
      </w:r>
      <w:r>
        <w:rPr>
          <w:rFonts w:ascii="Garamond"/>
          <w:b/>
          <w:sz w:val="24"/>
        </w:rPr>
        <w:t>be</w:t>
      </w:r>
      <w:r>
        <w:rPr>
          <w:rFonts w:ascii="Garamond"/>
          <w:b/>
          <w:spacing w:val="-9"/>
          <w:sz w:val="24"/>
        </w:rPr>
        <w:t xml:space="preserve"> </w:t>
      </w:r>
      <w:r>
        <w:rPr>
          <w:rFonts w:ascii="Garamond"/>
          <w:b/>
          <w:sz w:val="24"/>
        </w:rPr>
        <w:t>effective</w:t>
      </w:r>
      <w:r>
        <w:rPr>
          <w:rFonts w:ascii="Garamond"/>
          <w:b/>
          <w:spacing w:val="-9"/>
          <w:sz w:val="24"/>
        </w:rPr>
        <w:t xml:space="preserve"> </w:t>
      </w:r>
      <w:r>
        <w:rPr>
          <w:rFonts w:ascii="Garamond"/>
          <w:b/>
          <w:sz w:val="24"/>
        </w:rPr>
        <w:t>if</w:t>
      </w:r>
      <w:r>
        <w:rPr>
          <w:rFonts w:ascii="Garamond"/>
          <w:b/>
          <w:spacing w:val="-9"/>
          <w:sz w:val="24"/>
        </w:rPr>
        <w:t xml:space="preserve"> </w:t>
      </w:r>
      <w:r>
        <w:rPr>
          <w:rFonts w:ascii="Garamond"/>
          <w:b/>
          <w:sz w:val="24"/>
        </w:rPr>
        <w:t>the</w:t>
      </w:r>
      <w:r>
        <w:rPr>
          <w:rFonts w:ascii="Garamond"/>
          <w:b/>
          <w:spacing w:val="-10"/>
          <w:sz w:val="24"/>
        </w:rPr>
        <w:t xml:space="preserve"> </w:t>
      </w:r>
      <w:r>
        <w:rPr>
          <w:rFonts w:ascii="Garamond"/>
          <w:b/>
          <w:sz w:val="24"/>
        </w:rPr>
        <w:t>origin</w:t>
      </w:r>
      <w:r>
        <w:rPr>
          <w:rFonts w:ascii="Garamond"/>
          <w:b/>
          <w:spacing w:val="-9"/>
          <w:sz w:val="24"/>
        </w:rPr>
        <w:t xml:space="preserve"> </w:t>
      </w:r>
      <w:r>
        <w:rPr>
          <w:rFonts w:ascii="Garamond"/>
          <w:b/>
          <w:sz w:val="24"/>
        </w:rPr>
        <w:t>is</w:t>
      </w:r>
      <w:r>
        <w:rPr>
          <w:rFonts w:ascii="Garamond"/>
          <w:b/>
          <w:spacing w:val="-9"/>
          <w:sz w:val="24"/>
        </w:rPr>
        <w:t xml:space="preserve"> </w:t>
      </w:r>
      <w:r>
        <w:rPr>
          <w:rFonts w:ascii="Garamond"/>
          <w:b/>
          <w:sz w:val="24"/>
        </w:rPr>
        <w:t>not</w:t>
      </w:r>
      <w:r>
        <w:rPr>
          <w:rFonts w:ascii="Garamond"/>
          <w:b/>
          <w:spacing w:val="-9"/>
          <w:sz w:val="24"/>
        </w:rPr>
        <w:t xml:space="preserve"> </w:t>
      </w:r>
      <w:r>
        <w:rPr>
          <w:rFonts w:ascii="Garamond"/>
          <w:b/>
          <w:sz w:val="24"/>
        </w:rPr>
        <w:t>attacked,</w:t>
      </w:r>
      <w:r>
        <w:rPr>
          <w:rFonts w:ascii="Garamond"/>
          <w:b/>
          <w:spacing w:val="-7"/>
          <w:sz w:val="24"/>
        </w:rPr>
        <w:t xml:space="preserve"> </w:t>
      </w:r>
      <w:r>
        <w:rPr>
          <w:rFonts w:ascii="Times New Roman"/>
          <w:sz w:val="24"/>
        </w:rPr>
        <w:t>which</w:t>
      </w:r>
      <w:r>
        <w:rPr>
          <w:rFonts w:ascii="Times New Roman"/>
          <w:spacing w:val="-7"/>
          <w:sz w:val="24"/>
        </w:rPr>
        <w:t xml:space="preserve"> </w:t>
      </w:r>
      <w:r>
        <w:rPr>
          <w:rFonts w:ascii="Times New Roman"/>
          <w:sz w:val="24"/>
        </w:rPr>
        <w:t>is</w:t>
      </w:r>
      <w:r>
        <w:rPr>
          <w:rFonts w:ascii="Times New Roman"/>
          <w:spacing w:val="-7"/>
          <w:sz w:val="24"/>
        </w:rPr>
        <w:t xml:space="preserve"> </w:t>
      </w:r>
      <w:r>
        <w:rPr>
          <w:rFonts w:ascii="Times New Roman"/>
          <w:sz w:val="24"/>
        </w:rPr>
        <w:t>often</w:t>
      </w:r>
      <w:r>
        <w:rPr>
          <w:rFonts w:ascii="Times New Roman"/>
          <w:spacing w:val="-7"/>
          <w:sz w:val="24"/>
        </w:rPr>
        <w:t xml:space="preserve"> </w:t>
      </w:r>
      <w:r>
        <w:rPr>
          <w:rFonts w:ascii="Times New Roman"/>
          <w:sz w:val="24"/>
        </w:rPr>
        <w:t>linked</w:t>
      </w:r>
      <w:r>
        <w:rPr>
          <w:rFonts w:ascii="Times New Roman"/>
          <w:spacing w:val="-8"/>
          <w:sz w:val="24"/>
        </w:rPr>
        <w:t xml:space="preserve"> </w:t>
      </w:r>
      <w:r>
        <w:rPr>
          <w:rFonts w:ascii="Times New Roman"/>
          <w:sz w:val="24"/>
        </w:rPr>
        <w:t>to</w:t>
      </w:r>
      <w:r>
        <w:rPr>
          <w:rFonts w:ascii="Times New Roman"/>
          <w:spacing w:val="-7"/>
          <w:sz w:val="24"/>
        </w:rPr>
        <w:t xml:space="preserve"> </w:t>
      </w:r>
      <w:r>
        <w:rPr>
          <w:rFonts w:ascii="Times New Roman"/>
          <w:sz w:val="24"/>
        </w:rPr>
        <w:t>the bad position of the sacrum and</w:t>
      </w:r>
      <w:r>
        <w:rPr>
          <w:rFonts w:ascii="Times New Roman"/>
          <w:spacing w:val="-35"/>
          <w:sz w:val="24"/>
        </w:rPr>
        <w:t xml:space="preserve"> </w:t>
      </w:r>
      <w:r>
        <w:rPr>
          <w:rFonts w:ascii="Times New Roman"/>
          <w:sz w:val="24"/>
        </w:rPr>
        <w:t>atlas.</w:t>
      </w:r>
    </w:p>
    <w:p>
      <w:pPr>
        <w:pStyle w:val="7"/>
        <w:spacing w:before="13" w:line="249" w:lineRule="auto"/>
        <w:ind w:left="720" w:right="2546"/>
        <w:rPr>
          <w:rFonts w:ascii="Times New Roman"/>
        </w:rPr>
      </w:pPr>
      <w:r>
        <w:rPr>
          <w:rFonts w:ascii="Times New Roman"/>
        </w:rPr>
        <w:t>By</w:t>
      </w:r>
      <w:r>
        <w:rPr>
          <w:rFonts w:ascii="Times New Roman"/>
          <w:spacing w:val="-16"/>
        </w:rPr>
        <w:t xml:space="preserve"> </w:t>
      </w:r>
      <w:r>
        <w:rPr>
          <w:rFonts w:ascii="Times New Roman"/>
        </w:rPr>
        <w:t>means</w:t>
      </w:r>
      <w:r>
        <w:rPr>
          <w:rFonts w:ascii="Times New Roman"/>
          <w:spacing w:val="-15"/>
        </w:rPr>
        <w:t xml:space="preserve"> </w:t>
      </w:r>
      <w:r>
        <w:rPr>
          <w:rFonts w:ascii="Times New Roman"/>
        </w:rPr>
        <w:t>of</w:t>
      </w:r>
      <w:r>
        <w:rPr>
          <w:rFonts w:ascii="Times New Roman"/>
          <w:spacing w:val="-16"/>
        </w:rPr>
        <w:t xml:space="preserve"> </w:t>
      </w:r>
      <w:r>
        <w:rPr>
          <w:rFonts w:ascii="Times New Roman"/>
        </w:rPr>
        <w:t>soft</w:t>
      </w:r>
      <w:r>
        <w:rPr>
          <w:rFonts w:ascii="Times New Roman"/>
          <w:spacing w:val="-15"/>
        </w:rPr>
        <w:t xml:space="preserve"> </w:t>
      </w:r>
      <w:r>
        <w:rPr>
          <w:rFonts w:ascii="Times New Roman"/>
        </w:rPr>
        <w:t>osteopathic</w:t>
      </w:r>
      <w:r>
        <w:rPr>
          <w:rFonts w:ascii="Times New Roman"/>
          <w:spacing w:val="-16"/>
        </w:rPr>
        <w:t xml:space="preserve"> </w:t>
      </w:r>
      <w:r>
        <w:rPr>
          <w:rFonts w:ascii="Times New Roman"/>
        </w:rPr>
        <w:t>discharge,</w:t>
      </w:r>
      <w:r>
        <w:rPr>
          <w:rFonts w:ascii="Times New Roman"/>
          <w:spacing w:val="-15"/>
        </w:rPr>
        <w:t xml:space="preserve"> </w:t>
      </w:r>
      <w:r>
        <w:rPr>
          <w:rFonts w:ascii="Times New Roman"/>
          <w:spacing w:val="-3"/>
        </w:rPr>
        <w:t>SACRUS</w:t>
      </w:r>
      <w:r>
        <w:rPr>
          <w:rFonts w:ascii="Times New Roman"/>
          <w:spacing w:val="-15"/>
        </w:rPr>
        <w:t xml:space="preserve"> </w:t>
      </w:r>
      <w:r>
        <w:rPr>
          <w:rFonts w:ascii="Times New Roman"/>
        </w:rPr>
        <w:t>recovers</w:t>
      </w:r>
      <w:r>
        <w:rPr>
          <w:rFonts w:ascii="Times New Roman"/>
          <w:spacing w:val="-16"/>
        </w:rPr>
        <w:t xml:space="preserve"> </w:t>
      </w:r>
      <w:r>
        <w:rPr>
          <w:rFonts w:ascii="Times New Roman"/>
        </w:rPr>
        <w:t>the</w:t>
      </w:r>
      <w:r>
        <w:rPr>
          <w:rFonts w:ascii="Times New Roman"/>
          <w:spacing w:val="-15"/>
        </w:rPr>
        <w:t xml:space="preserve"> </w:t>
      </w:r>
      <w:r>
        <w:rPr>
          <w:rFonts w:ascii="Times New Roman"/>
        </w:rPr>
        <w:t>functioning</w:t>
      </w:r>
      <w:r>
        <w:rPr>
          <w:rFonts w:ascii="Times New Roman"/>
          <w:spacing w:val="-16"/>
        </w:rPr>
        <w:t xml:space="preserve"> </w:t>
      </w:r>
      <w:r>
        <w:rPr>
          <w:rFonts w:ascii="Times New Roman"/>
        </w:rPr>
        <w:t>of</w:t>
      </w:r>
      <w:r>
        <w:rPr>
          <w:rFonts w:ascii="Times New Roman"/>
          <w:spacing w:val="-15"/>
        </w:rPr>
        <w:t xml:space="preserve"> </w:t>
      </w:r>
      <w:r>
        <w:rPr>
          <w:rFonts w:ascii="Times New Roman"/>
        </w:rPr>
        <w:t>these</w:t>
      </w:r>
      <w:r>
        <w:rPr>
          <w:rFonts w:ascii="Times New Roman"/>
          <w:spacing w:val="-16"/>
        </w:rPr>
        <w:t xml:space="preserve"> </w:t>
      </w:r>
      <w:r>
        <w:rPr>
          <w:rFonts w:ascii="Times New Roman"/>
        </w:rPr>
        <w:t>centers. The</w:t>
      </w:r>
      <w:r>
        <w:rPr>
          <w:rFonts w:ascii="Times New Roman"/>
          <w:spacing w:val="-9"/>
        </w:rPr>
        <w:t xml:space="preserve"> </w:t>
      </w:r>
      <w:r>
        <w:rPr>
          <w:rFonts w:ascii="Times New Roman"/>
        </w:rPr>
        <w:t>application</w:t>
      </w:r>
      <w:r>
        <w:rPr>
          <w:rFonts w:ascii="Times New Roman"/>
          <w:spacing w:val="-8"/>
        </w:rPr>
        <w:t xml:space="preserve"> </w:t>
      </w:r>
      <w:r>
        <w:rPr>
          <w:rFonts w:ascii="Times New Roman"/>
        </w:rPr>
        <w:t>of</w:t>
      </w:r>
      <w:r>
        <w:rPr>
          <w:rFonts w:ascii="Times New Roman"/>
          <w:spacing w:val="-8"/>
        </w:rPr>
        <w:t xml:space="preserve"> </w:t>
      </w:r>
      <w:r>
        <w:rPr>
          <w:rFonts w:ascii="Times New Roman"/>
          <w:spacing w:val="-3"/>
        </w:rPr>
        <w:t>SACRUS</w:t>
      </w:r>
      <w:r>
        <w:rPr>
          <w:rFonts w:ascii="Times New Roman"/>
          <w:spacing w:val="-8"/>
        </w:rPr>
        <w:t xml:space="preserve"> </w:t>
      </w:r>
      <w:r>
        <w:rPr>
          <w:rFonts w:ascii="Times New Roman"/>
        </w:rPr>
        <w:t>is</w:t>
      </w:r>
      <w:r>
        <w:rPr>
          <w:rFonts w:ascii="Times New Roman"/>
          <w:spacing w:val="-8"/>
        </w:rPr>
        <w:t xml:space="preserve"> </w:t>
      </w:r>
      <w:r>
        <w:rPr>
          <w:rFonts w:ascii="Times New Roman"/>
        </w:rPr>
        <w:t>simpler</w:t>
      </w:r>
      <w:r>
        <w:rPr>
          <w:rFonts w:ascii="Times New Roman"/>
          <w:spacing w:val="-8"/>
        </w:rPr>
        <w:t xml:space="preserve"> </w:t>
      </w:r>
      <w:r>
        <w:rPr>
          <w:rFonts w:ascii="Times New Roman"/>
        </w:rPr>
        <w:t>and</w:t>
      </w:r>
      <w:r>
        <w:rPr>
          <w:rFonts w:ascii="Times New Roman"/>
          <w:spacing w:val="-8"/>
        </w:rPr>
        <w:t xml:space="preserve"> </w:t>
      </w:r>
      <w:r>
        <w:rPr>
          <w:rFonts w:ascii="Times New Roman"/>
        </w:rPr>
        <w:t>more</w:t>
      </w:r>
      <w:r>
        <w:rPr>
          <w:rFonts w:ascii="Times New Roman"/>
          <w:spacing w:val="-8"/>
        </w:rPr>
        <w:t xml:space="preserve"> </w:t>
      </w:r>
      <w:r>
        <w:rPr>
          <w:rFonts w:ascii="Times New Roman"/>
        </w:rPr>
        <w:t>comfortable</w:t>
      </w:r>
      <w:r>
        <w:rPr>
          <w:rFonts w:ascii="Times New Roman"/>
          <w:spacing w:val="-8"/>
        </w:rPr>
        <w:t xml:space="preserve"> </w:t>
      </w:r>
      <w:r>
        <w:rPr>
          <w:rFonts w:ascii="Times New Roman"/>
        </w:rPr>
        <w:t>than</w:t>
      </w:r>
      <w:r>
        <w:rPr>
          <w:rFonts w:ascii="Times New Roman"/>
          <w:spacing w:val="-8"/>
        </w:rPr>
        <w:t xml:space="preserve"> </w:t>
      </w:r>
      <w:r>
        <w:rPr>
          <w:rFonts w:ascii="Times New Roman"/>
        </w:rPr>
        <w:t>CORDUS</w:t>
      </w:r>
    </w:p>
    <w:p>
      <w:pPr>
        <w:pStyle w:val="7"/>
        <w:spacing w:before="2" w:line="249" w:lineRule="auto"/>
        <w:ind w:left="720" w:right="812"/>
        <w:rPr>
          <w:rFonts w:ascii="Times New Roman"/>
        </w:rPr>
      </w:pPr>
      <w:r>
        <w:rPr>
          <w:rFonts w:ascii="Times New Roman"/>
        </w:rPr>
        <w:t>CORDUS</w:t>
      </w:r>
      <w:r>
        <w:rPr>
          <w:rFonts w:ascii="Times New Roman"/>
          <w:spacing w:val="-12"/>
        </w:rPr>
        <w:t xml:space="preserve"> </w:t>
      </w:r>
      <w:r>
        <w:rPr>
          <w:rFonts w:ascii="Times New Roman"/>
        </w:rPr>
        <w:t>and</w:t>
      </w:r>
      <w:r>
        <w:rPr>
          <w:rFonts w:ascii="Times New Roman"/>
          <w:spacing w:val="-12"/>
        </w:rPr>
        <w:t xml:space="preserve"> </w:t>
      </w:r>
      <w:r>
        <w:rPr>
          <w:rFonts w:ascii="Times New Roman"/>
          <w:spacing w:val="-3"/>
        </w:rPr>
        <w:t>SACRUS</w:t>
      </w:r>
      <w:r>
        <w:rPr>
          <w:rFonts w:ascii="Times New Roman"/>
          <w:spacing w:val="-12"/>
        </w:rPr>
        <w:t xml:space="preserve"> </w:t>
      </w:r>
      <w:r>
        <w:rPr>
          <w:rFonts w:ascii="Times New Roman"/>
        </w:rPr>
        <w:t>complement</w:t>
      </w:r>
      <w:r>
        <w:rPr>
          <w:rFonts w:ascii="Times New Roman"/>
          <w:spacing w:val="-12"/>
        </w:rPr>
        <w:t xml:space="preserve"> </w:t>
      </w:r>
      <w:r>
        <w:rPr>
          <w:rFonts w:ascii="Times New Roman"/>
        </w:rPr>
        <w:t>each</w:t>
      </w:r>
      <w:r>
        <w:rPr>
          <w:rFonts w:ascii="Times New Roman"/>
          <w:spacing w:val="-12"/>
        </w:rPr>
        <w:t xml:space="preserve"> </w:t>
      </w:r>
      <w:r>
        <w:rPr>
          <w:rFonts w:ascii="Times New Roman"/>
        </w:rPr>
        <w:t>other:</w:t>
      </w:r>
      <w:r>
        <w:rPr>
          <w:rFonts w:ascii="Times New Roman"/>
          <w:spacing w:val="-12"/>
        </w:rPr>
        <w:t xml:space="preserve"> </w:t>
      </w:r>
      <w:r>
        <w:rPr>
          <w:rFonts w:ascii="Times New Roman"/>
        </w:rPr>
        <w:t>it</w:t>
      </w:r>
      <w:r>
        <w:rPr>
          <w:rFonts w:ascii="Times New Roman"/>
          <w:spacing w:val="-11"/>
        </w:rPr>
        <w:t xml:space="preserve"> </w:t>
      </w:r>
      <w:r>
        <w:rPr>
          <w:rFonts w:ascii="Times New Roman"/>
        </w:rPr>
        <w:t>is</w:t>
      </w:r>
      <w:r>
        <w:rPr>
          <w:rFonts w:ascii="Times New Roman"/>
          <w:spacing w:val="-12"/>
        </w:rPr>
        <w:t xml:space="preserve"> </w:t>
      </w:r>
      <w:r>
        <w:rPr>
          <w:rFonts w:ascii="Times New Roman"/>
        </w:rPr>
        <w:t>better</w:t>
      </w:r>
      <w:r>
        <w:rPr>
          <w:rFonts w:ascii="Times New Roman"/>
          <w:spacing w:val="-12"/>
        </w:rPr>
        <w:t xml:space="preserve"> </w:t>
      </w:r>
      <w:r>
        <w:rPr>
          <w:rFonts w:ascii="Times New Roman"/>
        </w:rPr>
        <w:t>to</w:t>
      </w:r>
      <w:r>
        <w:rPr>
          <w:rFonts w:ascii="Times New Roman"/>
          <w:spacing w:val="-12"/>
        </w:rPr>
        <w:t xml:space="preserve"> </w:t>
      </w:r>
      <w:r>
        <w:rPr>
          <w:rFonts w:ascii="Times New Roman"/>
        </w:rPr>
        <w:t>use</w:t>
      </w:r>
      <w:r>
        <w:rPr>
          <w:rFonts w:ascii="Times New Roman"/>
          <w:spacing w:val="-12"/>
        </w:rPr>
        <w:t xml:space="preserve"> </w:t>
      </w:r>
      <w:r>
        <w:rPr>
          <w:rFonts w:ascii="Times New Roman"/>
        </w:rPr>
        <w:t>both</w:t>
      </w:r>
      <w:r>
        <w:rPr>
          <w:rFonts w:ascii="Times New Roman"/>
          <w:spacing w:val="-12"/>
        </w:rPr>
        <w:t xml:space="preserve"> </w:t>
      </w:r>
      <w:r>
        <w:rPr>
          <w:rFonts w:ascii="Times New Roman"/>
        </w:rPr>
        <w:t>devices</w:t>
      </w:r>
      <w:r>
        <w:rPr>
          <w:rFonts w:ascii="Times New Roman"/>
          <w:spacing w:val="-12"/>
        </w:rPr>
        <w:t xml:space="preserve"> </w:t>
      </w:r>
      <w:r>
        <w:rPr>
          <w:rFonts w:ascii="Times New Roman"/>
        </w:rPr>
        <w:t>because</w:t>
      </w:r>
      <w:r>
        <w:rPr>
          <w:rFonts w:ascii="Times New Roman"/>
          <w:spacing w:val="-11"/>
        </w:rPr>
        <w:t xml:space="preserve"> </w:t>
      </w:r>
      <w:r>
        <w:rPr>
          <w:rFonts w:ascii="Times New Roman"/>
        </w:rPr>
        <w:t>the</w:t>
      </w:r>
      <w:r>
        <w:rPr>
          <w:rFonts w:ascii="Times New Roman"/>
          <w:spacing w:val="-12"/>
        </w:rPr>
        <w:t xml:space="preserve"> </w:t>
      </w:r>
      <w:r>
        <w:rPr>
          <w:rFonts w:ascii="Times New Roman"/>
        </w:rPr>
        <w:t>effect</w:t>
      </w:r>
      <w:r>
        <w:rPr>
          <w:rFonts w:ascii="Times New Roman"/>
          <w:spacing w:val="-12"/>
        </w:rPr>
        <w:t xml:space="preserve"> </w:t>
      </w:r>
      <w:r>
        <w:rPr>
          <w:rFonts w:ascii="Times New Roman"/>
        </w:rPr>
        <w:t>will</w:t>
      </w:r>
      <w:r>
        <w:rPr>
          <w:rFonts w:ascii="Times New Roman"/>
          <w:spacing w:val="-12"/>
        </w:rPr>
        <w:t xml:space="preserve"> </w:t>
      </w:r>
      <w:r>
        <w:rPr>
          <w:rFonts w:ascii="Times New Roman"/>
        </w:rPr>
        <w:t>be</w:t>
      </w:r>
      <w:r>
        <w:rPr>
          <w:rFonts w:ascii="Times New Roman"/>
          <w:spacing w:val="-12"/>
        </w:rPr>
        <w:t xml:space="preserve"> </w:t>
      </w:r>
      <w:r>
        <w:rPr>
          <w:rFonts w:ascii="Times New Roman"/>
        </w:rPr>
        <w:t>faster for</w:t>
      </w:r>
      <w:r>
        <w:rPr>
          <w:rFonts w:ascii="Times New Roman"/>
          <w:spacing w:val="-7"/>
        </w:rPr>
        <w:t xml:space="preserve"> </w:t>
      </w:r>
      <w:r>
        <w:rPr>
          <w:rFonts w:ascii="Times New Roman"/>
        </w:rPr>
        <w:t>certain</w:t>
      </w:r>
      <w:r>
        <w:rPr>
          <w:rFonts w:ascii="Times New Roman"/>
          <w:spacing w:val="-7"/>
        </w:rPr>
        <w:t xml:space="preserve"> </w:t>
      </w:r>
      <w:r>
        <w:rPr>
          <w:rFonts w:ascii="Times New Roman"/>
        </w:rPr>
        <w:t>problems,</w:t>
      </w:r>
      <w:r>
        <w:rPr>
          <w:rFonts w:ascii="Times New Roman"/>
          <w:spacing w:val="-7"/>
        </w:rPr>
        <w:t xml:space="preserve"> </w:t>
      </w:r>
      <w:r>
        <w:rPr>
          <w:rFonts w:ascii="Times New Roman"/>
        </w:rPr>
        <w:t>increasing</w:t>
      </w:r>
      <w:r>
        <w:rPr>
          <w:rFonts w:ascii="Times New Roman"/>
          <w:spacing w:val="-7"/>
        </w:rPr>
        <w:t xml:space="preserve"> </w:t>
      </w:r>
      <w:r>
        <w:rPr>
          <w:rFonts w:ascii="Times New Roman"/>
        </w:rPr>
        <w:t>the</w:t>
      </w:r>
      <w:r>
        <w:rPr>
          <w:rFonts w:ascii="Times New Roman"/>
          <w:spacing w:val="-7"/>
        </w:rPr>
        <w:t xml:space="preserve"> </w:t>
      </w:r>
      <w:r>
        <w:rPr>
          <w:rFonts w:ascii="Times New Roman"/>
        </w:rPr>
        <w:t>effectiveness</w:t>
      </w:r>
      <w:r>
        <w:rPr>
          <w:rFonts w:ascii="Times New Roman"/>
          <w:spacing w:val="-7"/>
        </w:rPr>
        <w:t xml:space="preserve"> </w:t>
      </w:r>
      <w:r>
        <w:rPr>
          <w:rFonts w:ascii="Times New Roman"/>
        </w:rPr>
        <w:t>from</w:t>
      </w:r>
      <w:r>
        <w:rPr>
          <w:rFonts w:ascii="Times New Roman"/>
          <w:spacing w:val="-6"/>
        </w:rPr>
        <w:t xml:space="preserve"> </w:t>
      </w:r>
      <w:r>
        <w:rPr>
          <w:rFonts w:ascii="Times New Roman"/>
        </w:rPr>
        <w:t>30</w:t>
      </w:r>
      <w:r>
        <w:rPr>
          <w:rFonts w:ascii="Times New Roman"/>
          <w:spacing w:val="-7"/>
        </w:rPr>
        <w:t xml:space="preserve"> </w:t>
      </w:r>
      <w:r>
        <w:rPr>
          <w:rFonts w:ascii="Times New Roman"/>
        </w:rPr>
        <w:t>to</w:t>
      </w:r>
      <w:r>
        <w:rPr>
          <w:rFonts w:ascii="Times New Roman"/>
          <w:spacing w:val="-7"/>
        </w:rPr>
        <w:t xml:space="preserve"> </w:t>
      </w:r>
      <w:r>
        <w:rPr>
          <w:rFonts w:ascii="Times New Roman"/>
        </w:rPr>
        <w:t>50%.</w:t>
      </w:r>
    </w:p>
    <w:p>
      <w:pPr>
        <w:pStyle w:val="2"/>
        <w:ind w:right="2788"/>
        <w:jc w:val="center"/>
      </w:pPr>
      <w:r>
        <w:pict>
          <v:rect id="_x0000_s1163" o:spid="_x0000_s1163" o:spt="1" style="position:absolute;left:0pt;margin-left:228.8pt;margin-top:7.3pt;height:30pt;width:342pt;mso-position-horizontal-relative:page;z-index:-252512256;mso-width-relative:page;mso-height-relative:page;" fillcolor="#FFFFFF" filled="t" stroked="f" coordsize="21600,21600">
            <v:path/>
            <v:fill on="t" focussize="0,0"/>
            <v:stroke on="f"/>
            <v:imagedata o:title=""/>
            <o:lock v:ext="edit"/>
          </v:rect>
        </w:pict>
      </w:r>
      <w:r>
        <w:pict>
          <v:shape id="_x0000_s1162" o:spid="_x0000_s1162" o:spt="202" type="#_x0000_t202" style="position:absolute;left:0pt;margin-left:301.7pt;margin-top:5.6pt;height:17.6pt;width:275.05pt;mso-position-horizontal-relative:page;z-index:-252515328;mso-width-relative:page;mso-height-relative:page;" filled="f" stroked="f" coordsize="21600,21600">
            <v:path/>
            <v:fill on="f" focussize="0,0"/>
            <v:stroke on="f" joinstyle="miter"/>
            <v:imagedata o:title=""/>
            <o:lock v:ext="edit"/>
            <v:textbox inset="0mm,0mm,0mm,0mm">
              <w:txbxContent>
                <w:p>
                  <w:pPr>
                    <w:tabs>
                      <w:tab w:val="left" w:pos="4516"/>
                    </w:tabs>
                    <w:spacing w:before="27" w:line="172" w:lineRule="auto"/>
                    <w:ind w:left="0" w:right="0" w:firstLine="0"/>
                    <w:jc w:val="left"/>
                    <w:rPr>
                      <w:sz w:val="20"/>
                    </w:rPr>
                  </w:pPr>
                  <w:r>
                    <w:rPr>
                      <w:rFonts w:ascii="Times New Roman"/>
                      <w:w w:val="95"/>
                      <w:position w:val="-15"/>
                      <w:sz w:val="28"/>
                    </w:rPr>
                    <w:t>12</w:t>
                  </w:r>
                  <w:r>
                    <w:rPr>
                      <w:rFonts w:ascii="Times New Roman"/>
                      <w:w w:val="95"/>
                      <w:position w:val="-15"/>
                      <w:sz w:val="28"/>
                    </w:rPr>
                    <w:tab/>
                  </w:r>
                  <w:r>
                    <w:rPr>
                      <w:spacing w:val="-3"/>
                      <w:w w:val="95"/>
                      <w:sz w:val="20"/>
                    </w:rPr>
                    <w:t>cordus.com</w:t>
                  </w:r>
                </w:p>
              </w:txbxContent>
            </v:textbox>
          </v:shape>
        </w:pict>
      </w:r>
      <w:r>
        <w:t>Apply for SACRUS at cordus.</w:t>
      </w:r>
      <w:r>
        <w:rPr>
          <w:rFonts w:hint="default"/>
          <w:lang w:val="en-US"/>
        </w:rPr>
        <w:t>ru, sacrus.eu</w:t>
      </w:r>
      <w:r>
        <w:t xml:space="preserve"> Today!</w:t>
      </w:r>
    </w:p>
    <w:sectPr>
      <w:type w:val="continuous"/>
      <w:pgSz w:w="12240" w:h="15840"/>
      <w:pgMar w:top="620" w:right="0" w:bottom="0" w:left="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Garamond">
    <w:panose1 w:val="02020404030301010803"/>
    <w:charset w:val="00"/>
    <w:family w:val="roman"/>
    <w:pitch w:val="default"/>
    <w:sig w:usb0="00000287" w:usb1="00000000" w:usb2="00000000" w:usb3="00000000" w:csb0="0000009F" w:csb1="DFD70000"/>
  </w:font>
  <w:font w:name="Corbel">
    <w:panose1 w:val="020B0503020204020204"/>
    <w:charset w:val="00"/>
    <w:family w:val="swiss"/>
    <w:pitch w:val="default"/>
    <w:sig w:usb0="A00002EF" w:usb1="4000A44B" w:usb2="00000000" w:usb3="00000000" w:csb0="2000019F" w:csb1="00000000"/>
  </w:font>
  <w:font w:name="Arial Black">
    <w:panose1 w:val="020B0A04020102020204"/>
    <w:charset w:val="00"/>
    <w:family w:val="swiss"/>
    <w:pitch w:val="default"/>
    <w:sig w:usb0="A00002AF" w:usb1="4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9900" w:firstLineChars="4500"/>
      <w:rPr>
        <w:rFonts w:hint="default"/>
        <w:lang w:val="en-US"/>
      </w:rPr>
    </w:pPr>
    <w:r>
      <w:rPr>
        <w:rFonts w:hint="default"/>
        <w:lang w:val="en-US"/>
      </w:rPr>
      <w:t>cordus.ru, sacrus.eu</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053" o:spid="_x0000_s2053" o:spt="202" type="#_x0000_t202" style="position:absolute;left:0pt;margin-left:442.85pt;margin-top:753.25pt;height:16.45pt;width:134.15pt;mso-position-horizontal-relative:page;mso-position-vertical-relative:page;z-index:-252588032;mso-width-relative:page;mso-height-relative:page;" filled="f" stroked="f" coordsize="21600,21600">
          <v:path/>
          <v:fill on="f" focussize="0,0"/>
          <v:stroke on="f"/>
          <v:imagedata o:title=""/>
          <o:lock v:ext="edit" aspectratio="f"/>
          <v:textbox inset="0mm,0mm,0mm,0mm">
            <w:txbxContent>
              <w:p>
                <w:pPr>
                  <w:spacing w:before="20"/>
                  <w:ind w:left="20" w:right="0" w:firstLine="0"/>
                  <w:jc w:val="left"/>
                  <w:rPr>
                    <w:rFonts w:hint="default"/>
                    <w:sz w:val="20"/>
                    <w:lang w:val="en-US"/>
                  </w:rPr>
                </w:pPr>
                <w:r>
                  <w:rPr>
                    <w:sz w:val="20"/>
                  </w:rPr>
                  <w:t>cordus.</w:t>
                </w:r>
                <w:r>
                  <w:rPr>
                    <w:rFonts w:hint="default"/>
                    <w:sz w:val="20"/>
                    <w:lang w:val="en-US"/>
                  </w:rPr>
                  <w:t>ru, sacrus.eu</w:t>
                </w:r>
              </w:p>
            </w:txbxContent>
          </v:textbox>
        </v:shape>
      </w:pict>
    </w:r>
    <w:r>
      <w:pict>
        <v:shape id="_x0000_s2054" o:spid="_x0000_s2054" o:spt="202" type="#_x0000_t202" style="position:absolute;left:0pt;margin-left:300.5pt;margin-top:756.85pt;height:16pt;width:10.95pt;mso-position-horizontal-relative:page;mso-position-vertical-relative:page;z-index:-252587008;mso-width-relative:page;mso-height-relative:page;" filled="f" stroked="f" coordsize="21600,21600">
          <v:path/>
          <v:fill on="f" focussize="0,0"/>
          <v:stroke on="f" joinstyle="miter"/>
          <v:imagedata o:title=""/>
          <o:lock v:ext="edit"/>
          <v:textbox inset="0mm,0mm,0mm,0mm">
            <w:txbxContent>
              <w:p>
                <w:pPr>
                  <w:spacing w:before="38" w:line="281" w:lineRule="exact"/>
                  <w:ind w:left="40" w:right="0" w:firstLine="0"/>
                  <w:jc w:val="left"/>
                  <w:rPr>
                    <w:rFonts w:ascii="Times New Roman"/>
                    <w:sz w:val="28"/>
                  </w:rPr>
                </w:pPr>
                <w:r>
                  <w:rPr>
                    <w:rFonts w:ascii="Times New Roman"/>
                    <w:w w:val="98"/>
                    <w:sz w:val="28"/>
                  </w:rPr>
                  <w:t>9</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051" o:spid="_x0000_s2051" o:spt="202" type="#_x0000_t202" style="position:absolute;left:0pt;margin-left:461.55pt;margin-top:753.25pt;height:36.05pt;width:116.15pt;mso-position-horizontal-relative:page;mso-position-vertical-relative:page;z-index:-252590080;mso-width-relative:page;mso-height-relative:page;" filled="f" stroked="f" coordsize="21600,21600">
          <v:path/>
          <v:fill on="f" focussize="0,0"/>
          <v:stroke on="f"/>
          <v:imagedata o:title=""/>
          <o:lock v:ext="edit" aspectratio="f"/>
          <v:textbox inset="0mm,0mm,0mm,0mm">
            <w:txbxContent>
              <w:p>
                <w:pPr>
                  <w:spacing w:before="20"/>
                  <w:ind w:left="20" w:right="0" w:firstLine="0"/>
                  <w:jc w:val="left"/>
                  <w:rPr>
                    <w:rFonts w:hint="default"/>
                    <w:sz w:val="20"/>
                    <w:lang w:val="en-US"/>
                  </w:rPr>
                </w:pPr>
                <w:r>
                  <w:rPr>
                    <w:sz w:val="20"/>
                  </w:rPr>
                  <w:t>cordus.</w:t>
                </w:r>
                <w:r>
                  <w:rPr>
                    <w:rFonts w:hint="default"/>
                    <w:sz w:val="20"/>
                    <w:lang w:val="en-US"/>
                  </w:rPr>
                  <w:t>ru, sacrus.eu</w:t>
                </w:r>
              </w:p>
            </w:txbxContent>
          </v:textbox>
        </v:shape>
      </w:pict>
    </w:r>
    <w:r>
      <w:pict>
        <v:shape id="_x0000_s2052" o:spid="_x0000_s2052" o:spt="202" type="#_x0000_t202" style="position:absolute;left:0pt;margin-left:302.2pt;margin-top:756.85pt;height:16pt;width:7.55pt;mso-position-horizontal-relative:page;mso-position-vertical-relative:page;z-index:-252589056;mso-width-relative:page;mso-height-relative:page;" filled="f" stroked="f" coordsize="21600,21600">
          <v:path/>
          <v:fill on="f" focussize="0,0"/>
          <v:stroke on="f" joinstyle="miter"/>
          <v:imagedata o:title=""/>
          <o:lock v:ext="edit"/>
          <v:textbox inset="0mm,0mm,0mm,0mm">
            <w:txbxContent>
              <w:p>
                <w:pPr>
                  <w:spacing w:before="38" w:line="281" w:lineRule="exact"/>
                  <w:ind w:left="20" w:right="0" w:firstLine="0"/>
                  <w:jc w:val="left"/>
                  <w:rPr>
                    <w:rFonts w:ascii="Times New Roman"/>
                    <w:sz w:val="28"/>
                  </w:rPr>
                </w:pPr>
                <w:r>
                  <w:rPr>
                    <w:rFonts w:ascii="Times New Roman"/>
                    <w:w w:val="79"/>
                    <w:sz w:val="28"/>
                  </w:rPr>
                  <w:t>2</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057" o:spid="_x0000_s2057" o:spt="202" type="#_x0000_t202" style="position:absolute;left:0pt;margin-left:470.2pt;margin-top:753.25pt;height:17.55pt;width:106.8pt;mso-position-horizontal-relative:page;mso-position-vertical-relative:page;z-index:-252583936;mso-width-relative:page;mso-height-relative:page;" filled="f" stroked="f" coordsize="21600,21600">
          <v:path/>
          <v:fill on="f" focussize="0,0"/>
          <v:stroke on="f"/>
          <v:imagedata o:title=""/>
          <o:lock v:ext="edit" aspectratio="f"/>
          <v:textbox inset="0mm,0mm,0mm,0mm">
            <w:txbxContent>
              <w:p>
                <w:pPr>
                  <w:spacing w:before="20"/>
                  <w:ind w:left="20" w:right="0" w:firstLine="0"/>
                  <w:jc w:val="left"/>
                  <w:rPr>
                    <w:rFonts w:hint="default"/>
                    <w:sz w:val="20"/>
                    <w:lang w:val="en-US"/>
                  </w:rPr>
                </w:pPr>
                <w:r>
                  <w:rPr>
                    <w:sz w:val="20"/>
                  </w:rPr>
                  <w:t>cordus.</w:t>
                </w:r>
                <w:r>
                  <w:rPr>
                    <w:rFonts w:hint="default"/>
                    <w:sz w:val="20"/>
                    <w:lang w:val="en-US"/>
                  </w:rPr>
                  <w:t>ru, sacrus.eu</w:t>
                </w:r>
              </w:p>
            </w:txbxContent>
          </v:textbox>
        </v:shape>
      </w:pict>
    </w:r>
    <w:r>
      <w:pict>
        <v:shape id="_x0000_s2058" o:spid="_x0000_s2058" o:spt="202" type="#_x0000_t202" style="position:absolute;left:0pt;margin-left:300.95pt;margin-top:756.85pt;height:16pt;width:10.05pt;mso-position-horizontal-relative:page;mso-position-vertical-relative:page;z-index:-252582912;mso-width-relative:page;mso-height-relative:page;" filled="f" stroked="f" coordsize="21600,21600">
          <v:path/>
          <v:fill on="f" focussize="0,0"/>
          <v:stroke on="f" joinstyle="miter"/>
          <v:imagedata o:title=""/>
          <o:lock v:ext="edit"/>
          <v:textbox inset="0mm,0mm,0mm,0mm">
            <w:txbxContent>
              <w:p>
                <w:pPr>
                  <w:spacing w:before="38" w:line="281" w:lineRule="exact"/>
                  <w:ind w:left="40" w:right="0" w:firstLine="0"/>
                  <w:jc w:val="left"/>
                  <w:rPr>
                    <w:rFonts w:ascii="Times New Roman"/>
                    <w:sz w:val="28"/>
                  </w:rPr>
                </w:pPr>
                <w:r>
                  <w:fldChar w:fldCharType="begin"/>
                </w:r>
                <w:r>
                  <w:rPr>
                    <w:rFonts w:ascii="Times New Roman"/>
                    <w:w w:val="85"/>
                    <w:sz w:val="28"/>
                  </w:rPr>
                  <w:instrText xml:space="preserve"> PAGE </w:instrText>
                </w:r>
                <w:r>
                  <w:fldChar w:fldCharType="separate"/>
                </w:r>
                <w:r>
                  <w:t>5</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055" o:spid="_x0000_s2055" o:spt="202" type="#_x0000_t202" style="position:absolute;left:0pt;margin-left:473.05pt;margin-top:753.25pt;height:15.35pt;width:104.65pt;mso-position-horizontal-relative:page;mso-position-vertical-relative:page;z-index:-252585984;mso-width-relative:page;mso-height-relative:page;" filled="f" stroked="f" coordsize="21600,21600">
          <v:path/>
          <v:fill on="f" focussize="0,0"/>
          <v:stroke on="f"/>
          <v:imagedata o:title=""/>
          <o:lock v:ext="edit" aspectratio="f"/>
          <v:textbox inset="0mm,0mm,0mm,0mm">
            <w:txbxContent>
              <w:p>
                <w:pPr>
                  <w:spacing w:before="20"/>
                  <w:ind w:left="20" w:right="0" w:firstLine="0"/>
                  <w:jc w:val="left"/>
                  <w:rPr>
                    <w:rFonts w:hint="default"/>
                    <w:sz w:val="20"/>
                    <w:lang w:val="en-US"/>
                  </w:rPr>
                </w:pPr>
                <w:r>
                  <w:rPr>
                    <w:sz w:val="20"/>
                  </w:rPr>
                  <w:t>cordus.</w:t>
                </w:r>
                <w:r>
                  <w:rPr>
                    <w:rFonts w:hint="default"/>
                    <w:sz w:val="20"/>
                    <w:lang w:val="en-US"/>
                  </w:rPr>
                  <w:t>ru, sacrus.eu</w:t>
                </w:r>
              </w:p>
            </w:txbxContent>
          </v:textbox>
        </v:shape>
      </w:pict>
    </w:r>
    <w:r>
      <w:pict>
        <v:shape id="_x0000_s2056" o:spid="_x0000_s2056" o:spt="202" type="#_x0000_t202" style="position:absolute;left:0pt;margin-left:300.5pt;margin-top:756.85pt;height:16pt;width:10.95pt;mso-position-horizontal-relative:page;mso-position-vertical-relative:page;z-index:-252584960;mso-width-relative:page;mso-height-relative:page;" filled="f" stroked="f" coordsize="21600,21600">
          <v:path/>
          <v:fill on="f" focussize="0,0"/>
          <v:stroke on="f" joinstyle="miter"/>
          <v:imagedata o:title=""/>
          <o:lock v:ext="edit"/>
          <v:textbox inset="0mm,0mm,0mm,0mm">
            <w:txbxContent>
              <w:p>
                <w:pPr>
                  <w:spacing w:before="38" w:line="281" w:lineRule="exact"/>
                  <w:ind w:left="40" w:right="0" w:firstLine="0"/>
                  <w:jc w:val="left"/>
                  <w:rPr>
                    <w:rFonts w:ascii="Times New Roman"/>
                    <w:sz w:val="28"/>
                  </w:rPr>
                </w:pPr>
                <w:r>
                  <w:fldChar w:fldCharType="begin"/>
                </w:r>
                <w:r>
                  <w:rPr>
                    <w:rFonts w:ascii="Times New Roman"/>
                    <w:w w:val="98"/>
                    <w:sz w:val="28"/>
                  </w:rPr>
                  <w:instrText xml:space="preserve"> PAGE </w:instrText>
                </w:r>
                <w:r>
                  <w:fldChar w:fldCharType="separate"/>
                </w:r>
                <w:r>
                  <w:t>6</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063" o:spid="_x0000_s2063" o:spt="202" type="#_x0000_t202" style="position:absolute;left:0pt;margin-left:464.2pt;margin-top:753.25pt;height:13.75pt;width:112.8pt;mso-position-horizontal-relative:page;mso-position-vertical-relative:page;z-index:-252576768;mso-width-relative:page;mso-height-relative:page;" filled="f" stroked="f" coordsize="21600,21600">
          <v:path/>
          <v:fill on="f" focussize="0,0"/>
          <v:stroke on="f"/>
          <v:imagedata o:title=""/>
          <o:lock v:ext="edit" aspectratio="f"/>
          <v:textbox inset="0mm,0mm,0mm,0mm">
            <w:txbxContent>
              <w:p>
                <w:pPr>
                  <w:spacing w:before="20"/>
                  <w:ind w:left="20" w:right="0" w:firstLine="0"/>
                  <w:jc w:val="left"/>
                  <w:rPr>
                    <w:rFonts w:hint="default"/>
                    <w:sz w:val="20"/>
                    <w:lang w:val="en-US"/>
                  </w:rPr>
                </w:pPr>
                <w:r>
                  <w:rPr>
                    <w:sz w:val="20"/>
                  </w:rPr>
                  <w:t>cordus.</w:t>
                </w:r>
                <w:r>
                  <w:rPr>
                    <w:rFonts w:hint="default"/>
                    <w:sz w:val="20"/>
                    <w:lang w:val="en-US"/>
                  </w:rPr>
                  <w:t>ru, sacrus.eu</w:t>
                </w:r>
              </w:p>
            </w:txbxContent>
          </v:textbox>
        </v:shape>
      </w:pict>
    </w:r>
    <w:r>
      <w:pict>
        <v:shape id="_x0000_s2064" o:spid="_x0000_s2064" o:spt="202" type="#_x0000_t202" style="position:absolute;left:0pt;margin-left:301pt;margin-top:756.85pt;height:16pt;width:9.95pt;mso-position-horizontal-relative:page;mso-position-vertical-relative:page;z-index:-252575744;mso-width-relative:page;mso-height-relative:page;" filled="f" stroked="f" coordsize="21600,21600">
          <v:path/>
          <v:fill on="f" focussize="0,0"/>
          <v:stroke on="f" joinstyle="miter"/>
          <v:imagedata o:title=""/>
          <o:lock v:ext="edit"/>
          <v:textbox inset="0mm,0mm,0mm,0mm">
            <w:txbxContent>
              <w:p>
                <w:pPr>
                  <w:spacing w:before="38" w:line="281" w:lineRule="exact"/>
                  <w:ind w:left="40" w:right="0" w:firstLine="0"/>
                  <w:jc w:val="left"/>
                  <w:rPr>
                    <w:rFonts w:ascii="Times New Roman"/>
                    <w:sz w:val="28"/>
                  </w:rPr>
                </w:pPr>
                <w:r>
                  <w:fldChar w:fldCharType="begin"/>
                </w:r>
                <w:r>
                  <w:rPr>
                    <w:rFonts w:ascii="Times New Roman"/>
                    <w:w w:val="84"/>
                    <w:sz w:val="28"/>
                  </w:rPr>
                  <w:instrText xml:space="preserve"> PAGE </w:instrText>
                </w:r>
                <w:r>
                  <w:fldChar w:fldCharType="separate"/>
                </w:r>
                <w:r>
                  <w:t>7</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061" o:spid="_x0000_s2061" o:spt="202" type="#_x0000_t202" style="position:absolute;left:0pt;margin-left:452.25pt;margin-top:753.25pt;height:20.25pt;width:125.45pt;mso-position-horizontal-relative:page;mso-position-vertical-relative:page;z-index:-252578816;mso-width-relative:page;mso-height-relative:page;" filled="f" stroked="f" coordsize="21600,21600">
          <v:path/>
          <v:fill on="f" focussize="0,0"/>
          <v:stroke on="f"/>
          <v:imagedata o:title=""/>
          <o:lock v:ext="edit" aspectratio="f"/>
          <v:textbox inset="0mm,0mm,0mm,0mm">
            <w:txbxContent>
              <w:p>
                <w:pPr>
                  <w:spacing w:before="20"/>
                  <w:ind w:left="20" w:right="0" w:firstLine="0"/>
                  <w:jc w:val="left"/>
                  <w:rPr>
                    <w:rFonts w:hint="default"/>
                    <w:sz w:val="20"/>
                    <w:lang w:val="en-US"/>
                  </w:rPr>
                </w:pPr>
                <w:r>
                  <w:rPr>
                    <w:sz w:val="20"/>
                  </w:rPr>
                  <w:t>cordus.</w:t>
                </w:r>
                <w:r>
                  <w:rPr>
                    <w:rFonts w:hint="default"/>
                    <w:sz w:val="20"/>
                    <w:lang w:val="en-US"/>
                  </w:rPr>
                  <w:t>ru, sacrus.eu</w:t>
                </w:r>
              </w:p>
            </w:txbxContent>
          </v:textbox>
        </v:shape>
      </w:pict>
    </w:r>
    <w:r>
      <w:pict>
        <v:shape id="_x0000_s2062" o:spid="_x0000_s2062" o:spt="202" type="#_x0000_t202" style="position:absolute;left:0pt;margin-left:300.5pt;margin-top:756.85pt;height:16pt;width:10.95pt;mso-position-horizontal-relative:page;mso-position-vertical-relative:page;z-index:-252577792;mso-width-relative:page;mso-height-relative:page;" filled="f" stroked="f" coordsize="21600,21600">
          <v:path/>
          <v:fill on="f" focussize="0,0"/>
          <v:stroke on="f" joinstyle="miter"/>
          <v:imagedata o:title=""/>
          <o:lock v:ext="edit"/>
          <v:textbox inset="0mm,0mm,0mm,0mm">
            <w:txbxContent>
              <w:p>
                <w:pPr>
                  <w:spacing w:before="38" w:line="281" w:lineRule="exact"/>
                  <w:ind w:left="40" w:right="0" w:firstLine="0"/>
                  <w:jc w:val="left"/>
                  <w:rPr>
                    <w:rFonts w:ascii="Times New Roman"/>
                    <w:sz w:val="28"/>
                  </w:rPr>
                </w:pPr>
                <w:r>
                  <w:fldChar w:fldCharType="begin"/>
                </w:r>
                <w:r>
                  <w:rPr>
                    <w:rFonts w:ascii="Times New Roman"/>
                    <w:w w:val="98"/>
                    <w:sz w:val="28"/>
                  </w:rPr>
                  <w:instrText xml:space="preserve"> PAGE </w:instrText>
                </w:r>
                <w:r>
                  <w:fldChar w:fldCharType="separate"/>
                </w:r>
                <w:r>
                  <w:t>6</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067" o:spid="_x0000_s2067" o:spt="202" type="#_x0000_t202" style="position:absolute;left:0pt;margin-left:447.8pt;margin-top:753.25pt;height:24.05pt;width:129.2pt;mso-position-horizontal-relative:page;mso-position-vertical-relative:page;z-index:-252572672;mso-width-relative:page;mso-height-relative:page;" filled="f" stroked="f" coordsize="21600,21600">
          <v:path/>
          <v:fill on="f" focussize="0,0"/>
          <v:stroke on="f"/>
          <v:imagedata o:title=""/>
          <o:lock v:ext="edit" aspectratio="f"/>
          <v:textbox inset="0mm,0mm,0mm,0mm">
            <w:txbxContent>
              <w:p>
                <w:pPr>
                  <w:spacing w:before="20"/>
                  <w:ind w:left="20" w:right="0" w:firstLine="0"/>
                  <w:jc w:val="left"/>
                  <w:rPr>
                    <w:rFonts w:hint="default"/>
                    <w:sz w:val="20"/>
                    <w:lang w:val="en-US"/>
                  </w:rPr>
                </w:pPr>
                <w:r>
                  <w:rPr>
                    <w:sz w:val="20"/>
                  </w:rPr>
                  <w:t>cordus.</w:t>
                </w:r>
                <w:r>
                  <w:rPr>
                    <w:rFonts w:hint="default"/>
                    <w:sz w:val="20"/>
                    <w:lang w:val="en-US"/>
                  </w:rPr>
                  <w:t>.ru, sacrus.eu</w:t>
                </w:r>
              </w:p>
            </w:txbxContent>
          </v:textbox>
        </v:shape>
      </w:pict>
    </w:r>
    <w:r>
      <w:pict>
        <v:shape id="_x0000_s2068" o:spid="_x0000_s2068" o:spt="202" type="#_x0000_t202" style="position:absolute;left:0pt;margin-left:301.95pt;margin-top:756.85pt;height:16pt;width:8.1pt;mso-position-horizontal-relative:page;mso-position-vertical-relative:page;z-index:-252571648;mso-width-relative:page;mso-height-relative:page;" filled="f" stroked="f" coordsize="21600,21600">
          <v:path/>
          <v:fill on="f" focussize="0,0"/>
          <v:stroke on="f" joinstyle="miter"/>
          <v:imagedata o:title=""/>
          <o:lock v:ext="edit"/>
          <v:textbox inset="0mm,0mm,0mm,0mm">
            <w:txbxContent>
              <w:p>
                <w:pPr>
                  <w:spacing w:before="38" w:line="281" w:lineRule="exact"/>
                  <w:ind w:left="20" w:right="0" w:firstLine="0"/>
                  <w:jc w:val="left"/>
                  <w:rPr>
                    <w:rFonts w:ascii="Times New Roman"/>
                    <w:sz w:val="28"/>
                  </w:rPr>
                </w:pPr>
                <w:r>
                  <w:rPr>
                    <w:rFonts w:ascii="Times New Roman"/>
                    <w:w w:val="45"/>
                    <w:sz w:val="28"/>
                  </w:rPr>
                  <w:t>11</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065" o:spid="_x0000_s2065" o:spt="202" type="#_x0000_t202" style="position:absolute;left:0pt;margin-left:396.1pt;margin-top:753.25pt;height:20.15pt;width:181.6pt;mso-position-horizontal-relative:page;mso-position-vertical-relative:page;z-index:-252574720;mso-width-relative:page;mso-height-relative:page;" filled="f" stroked="f" coordsize="21600,21600">
          <v:path/>
          <v:fill on="f" focussize="0,0"/>
          <v:stroke on="f"/>
          <v:imagedata o:title=""/>
          <o:lock v:ext="edit" aspectratio="f"/>
          <v:textbox inset="0mm,0mm,0mm,0mm">
            <w:txbxContent>
              <w:p>
                <w:pPr>
                  <w:spacing w:before="20"/>
                  <w:ind w:left="20" w:right="0" w:firstLine="0"/>
                  <w:jc w:val="left"/>
                  <w:rPr>
                    <w:rFonts w:hint="default"/>
                    <w:sz w:val="20"/>
                    <w:lang w:val="en-US"/>
                  </w:rPr>
                </w:pPr>
                <w:r>
                  <w:rPr>
                    <w:sz w:val="20"/>
                  </w:rPr>
                  <w:t>cordus.</w:t>
                </w:r>
                <w:r>
                  <w:rPr>
                    <w:rFonts w:hint="default"/>
                    <w:sz w:val="20"/>
                    <w:lang w:val="en-US"/>
                  </w:rPr>
                  <w:t>ru, sacrus.eu</w:t>
                </w:r>
              </w:p>
            </w:txbxContent>
          </v:textbox>
        </v:shape>
      </w:pict>
    </w:r>
    <w:r>
      <w:pict>
        <v:shape id="_x0000_s2066" o:spid="_x0000_s2066" o:spt="202" type="#_x0000_t202" style="position:absolute;left:0pt;margin-left:300.55pt;margin-top:756.85pt;height:16pt;width:10.9pt;mso-position-horizontal-relative:page;mso-position-vertical-relative:page;z-index:-252573696;mso-width-relative:page;mso-height-relative:page;" filled="f" stroked="f" coordsize="21600,21600">
          <v:path/>
          <v:fill on="f" focussize="0,0"/>
          <v:stroke on="f" joinstyle="miter"/>
          <v:imagedata o:title=""/>
          <o:lock v:ext="edit"/>
          <v:textbox inset="0mm,0mm,0mm,0mm">
            <w:txbxContent>
              <w:p>
                <w:pPr>
                  <w:spacing w:before="38" w:line="281" w:lineRule="exact"/>
                  <w:ind w:left="20" w:right="0" w:firstLine="0"/>
                  <w:jc w:val="left"/>
                  <w:rPr>
                    <w:rFonts w:ascii="Times New Roman"/>
                    <w:sz w:val="28"/>
                  </w:rPr>
                </w:pPr>
                <w:r>
                  <w:rPr>
                    <w:rFonts w:ascii="Times New Roman"/>
                    <w:w w:val="65"/>
                    <w:sz w:val="28"/>
                  </w:rPr>
                  <w:t>10</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049" o:spid="_x0000_s2049" o:spt="202" type="#_x0000_t202" style="position:absolute;left:0pt;margin-left:386.1pt;margin-top:6.3pt;height:50.85pt;width:195.75pt;mso-position-horizontal-relative:page;mso-position-vertical-relative:page;z-index:-252593152;mso-width-relative:page;mso-height-relative:page;" filled="f" stroked="f" coordsize="21600,21600">
          <v:path/>
          <v:fill on="f" focussize="0,0"/>
          <v:stroke on="f"/>
          <v:imagedata o:title=""/>
          <o:lock v:ext="edit" aspectratio="f"/>
          <v:textbox inset="0mm,0mm,0mm,0mm">
            <w:txbxContent>
              <w:p>
                <w:pPr>
                  <w:spacing w:before="20"/>
                  <w:ind w:left="2220" w:leftChars="9" w:right="0" w:hanging="2200" w:hangingChars="1100"/>
                  <w:jc w:val="left"/>
                  <w:rPr>
                    <w:sz w:val="20"/>
                  </w:rPr>
                </w:pPr>
                <w:r>
                  <w:rPr>
                    <w:sz w:val="20"/>
                  </w:rPr>
                  <w:t xml:space="preserve">Instructional video on </w:t>
                </w:r>
              </w:p>
              <w:p>
                <w:pPr>
                  <w:spacing w:before="20"/>
                  <w:ind w:left="2221" w:leftChars="9" w:right="0" w:hanging="2201" w:hangingChars="1100"/>
                  <w:jc w:val="left"/>
                  <w:rPr>
                    <w:rFonts w:hint="default"/>
                    <w:b/>
                    <w:sz w:val="20"/>
                    <w:lang w:val="en-US"/>
                  </w:rPr>
                </w:pPr>
                <w:r>
                  <w:rPr>
                    <w:b/>
                    <w:sz w:val="20"/>
                  </w:rPr>
                  <w:t>cordus.</w:t>
                </w:r>
                <w:r>
                  <w:rPr>
                    <w:rFonts w:hint="default"/>
                    <w:b/>
                    <w:sz w:val="20"/>
                    <w:lang w:val="en-US"/>
                  </w:rPr>
                  <w:t>ru   sacrus.eu</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drawing>
        <wp:anchor distT="0" distB="0" distL="0" distR="0" simplePos="0" relativeHeight="250724352" behindDoc="1" locked="0" layoutInCell="1" allowOverlap="1">
          <wp:simplePos x="0" y="0"/>
          <wp:positionH relativeFrom="page">
            <wp:posOffset>457200</wp:posOffset>
          </wp:positionH>
          <wp:positionV relativeFrom="page">
            <wp:posOffset>274955</wp:posOffset>
          </wp:positionV>
          <wp:extent cx="1078230" cy="17335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1078116" cy="173040"/>
                  </a:xfrm>
                  <a:prstGeom prst="rect">
                    <a:avLst/>
                  </a:prstGeom>
                </pic:spPr>
              </pic:pic>
            </a:graphicData>
          </a:graphic>
        </wp:anchor>
      </w:drawing>
    </w:r>
    <w:r>
      <w:pict>
        <v:shape id="_x0000_s2050" o:spid="_x0000_s2050" o:spt="202" type="#_x0000_t202" style="position:absolute;left:0pt;margin-left:231.8pt;margin-top:21.8pt;height:16.1pt;width:345.1pt;mso-position-horizontal-relative:page;mso-position-vertical-relative:page;z-index:-252591104;mso-width-relative:page;mso-height-relative:page;" filled="f" stroked="f" coordsize="21600,21600">
          <v:path/>
          <v:fill on="f" focussize="0,0"/>
          <v:stroke on="f" joinstyle="miter"/>
          <v:imagedata o:title=""/>
          <o:lock v:ext="edit"/>
          <v:textbox inset="0mm,0mm,0mm,0mm">
            <w:txbxContent>
              <w:p>
                <w:pPr>
                  <w:spacing w:before="20"/>
                  <w:ind w:left="20" w:right="0" w:firstLine="0"/>
                  <w:jc w:val="left"/>
                  <w:rPr>
                    <w:b/>
                    <w:i/>
                    <w:sz w:val="24"/>
                  </w:rPr>
                </w:pPr>
                <w:r>
                  <w:rPr>
                    <w:b/>
                    <w:i/>
                    <w:sz w:val="24"/>
                  </w:rPr>
                  <w:t>Correct use of CORDUS should not cause pain or ache, see page 5</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060" o:spid="_x0000_s2060" o:spt="202" type="#_x0000_t202" style="position:absolute;left:0pt;margin-left:350pt;margin-top:21.6pt;height:38.25pt;width:226.9pt;mso-position-horizontal-relative:page;mso-position-vertical-relative:page;z-index:-252579840;mso-width-relative:page;mso-height-relative:page;" filled="f" stroked="f" coordsize="21600,21600">
          <v:path/>
          <v:fill on="f" focussize="0,0"/>
          <v:stroke on="f"/>
          <v:imagedata o:title=""/>
          <o:lock v:ext="edit" aspectratio="f"/>
          <v:textbox inset="0mm,0mm,0mm,0mm">
            <w:txbxContent>
              <w:p>
                <w:pPr>
                  <w:spacing w:before="20"/>
                  <w:ind w:left="20" w:right="0" w:firstLine="0"/>
                  <w:jc w:val="left"/>
                  <w:rPr>
                    <w:rFonts w:hint="default"/>
                    <w:b/>
                    <w:sz w:val="20"/>
                    <w:lang w:val="en-US"/>
                  </w:rPr>
                </w:pPr>
                <w:r>
                  <w:rPr>
                    <w:sz w:val="20"/>
                  </w:rPr>
                  <w:t xml:space="preserve">Instructional video on </w:t>
                </w:r>
                <w:r>
                  <w:rPr>
                    <w:rFonts w:hint="default"/>
                    <w:b/>
                    <w:bCs/>
                    <w:sz w:val="20"/>
                    <w:lang w:val="en-US"/>
                  </w:rPr>
                  <w:t>cordus.ru</w:t>
                </w:r>
                <w:r>
                  <w:rPr>
                    <w:rFonts w:hint="default"/>
                    <w:sz w:val="20"/>
                    <w:lang w:val="en-US"/>
                  </w:rPr>
                  <w:t xml:space="preserve">, </w:t>
                </w:r>
                <w:r>
                  <w:rPr>
                    <w:rFonts w:hint="default"/>
                    <w:b/>
                    <w:bCs/>
                    <w:sz w:val="20"/>
                    <w:lang w:val="en-US"/>
                  </w:rPr>
                  <w:t>sacrus.eu</w:t>
                </w:r>
              </w:p>
            </w:txbxContent>
          </v:textbox>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drawing>
        <wp:anchor distT="0" distB="0" distL="0" distR="0" simplePos="0" relativeHeight="250734592" behindDoc="1" locked="0" layoutInCell="1" allowOverlap="1">
          <wp:simplePos x="0" y="0"/>
          <wp:positionH relativeFrom="page">
            <wp:posOffset>457200</wp:posOffset>
          </wp:positionH>
          <wp:positionV relativeFrom="page">
            <wp:posOffset>274955</wp:posOffset>
          </wp:positionV>
          <wp:extent cx="1078230" cy="173355"/>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png"/>
                  <pic:cNvPicPr>
                    <a:picLocks noChangeAspect="1"/>
                  </pic:cNvPicPr>
                </pic:nvPicPr>
                <pic:blipFill>
                  <a:blip r:embed="rId1" cstate="print"/>
                  <a:stretch>
                    <a:fillRect/>
                  </a:stretch>
                </pic:blipFill>
                <pic:spPr>
                  <a:xfrm>
                    <a:off x="0" y="0"/>
                    <a:ext cx="1078116" cy="173040"/>
                  </a:xfrm>
                  <a:prstGeom prst="rect">
                    <a:avLst/>
                  </a:prstGeom>
                </pic:spPr>
              </pic:pic>
            </a:graphicData>
          </a:graphic>
        </wp:anchor>
      </w:drawing>
    </w:r>
    <w:r>
      <w:pict>
        <v:shape id="_x0000_s2059" o:spid="_x0000_s2059" o:spt="202" type="#_x0000_t202" style="position:absolute;left:0pt;margin-left:231.8pt;margin-top:21.8pt;height:16.1pt;width:345.1pt;mso-position-horizontal-relative:page;mso-position-vertical-relative:page;z-index:-252580864;mso-width-relative:page;mso-height-relative:page;" filled="f" stroked="f" coordsize="21600,21600">
          <v:path/>
          <v:fill on="f" focussize="0,0"/>
          <v:stroke on="f" joinstyle="miter"/>
          <v:imagedata o:title=""/>
          <o:lock v:ext="edit"/>
          <v:textbox inset="0mm,0mm,0mm,0mm">
            <w:txbxContent>
              <w:p>
                <w:pPr>
                  <w:spacing w:before="20"/>
                  <w:ind w:left="20" w:right="0" w:firstLine="0"/>
                  <w:jc w:val="left"/>
                  <w:rPr>
                    <w:b/>
                    <w:i/>
                    <w:sz w:val="24"/>
                  </w:rPr>
                </w:pPr>
                <w:r>
                  <w:rPr>
                    <w:b/>
                    <w:i/>
                    <w:sz w:val="24"/>
                  </w:rPr>
                  <w:t>Correct use of CORDUS should not cause pain or ache, see page 5</w:t>
                </w:r>
              </w:p>
            </w:txbxContent>
          </v:textbox>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drawing>
        <wp:anchor distT="0" distB="0" distL="0" distR="0" simplePos="0" relativeHeight="250745856" behindDoc="1" locked="0" layoutInCell="1" allowOverlap="1">
          <wp:simplePos x="0" y="0"/>
          <wp:positionH relativeFrom="page">
            <wp:posOffset>457200</wp:posOffset>
          </wp:positionH>
          <wp:positionV relativeFrom="page">
            <wp:posOffset>274955</wp:posOffset>
          </wp:positionV>
          <wp:extent cx="1078230" cy="173355"/>
          <wp:effectExtent l="0" t="0" r="0" b="0"/>
          <wp:wrapNone/>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png"/>
                  <pic:cNvPicPr>
                    <a:picLocks noChangeAspect="1"/>
                  </pic:cNvPicPr>
                </pic:nvPicPr>
                <pic:blipFill>
                  <a:blip r:embed="rId1" cstate="print"/>
                  <a:stretch>
                    <a:fillRect/>
                  </a:stretch>
                </pic:blipFill>
                <pic:spPr>
                  <a:xfrm>
                    <a:off x="0" y="0"/>
                    <a:ext cx="1078116" cy="173040"/>
                  </a:xfrm>
                  <a:prstGeom prst="rect">
                    <a:avLst/>
                  </a:prstGeom>
                </pic:spPr>
              </pic:pic>
            </a:graphicData>
          </a:graphic>
        </wp:anchor>
      </w:drawing>
    </w:r>
    <w:r>
      <w:pict>
        <v:shape id="_x0000_s2069" o:spid="_x0000_s2069" o:spt="202" type="#_x0000_t202" style="position:absolute;left:0pt;margin-left:231.8pt;margin-top:21.95pt;height:16.1pt;width:345.1pt;mso-position-horizontal-relative:page;mso-position-vertical-relative:page;z-index:-252569600;mso-width-relative:page;mso-height-relative:page;" filled="f" stroked="f" coordsize="21600,21600">
          <v:path/>
          <v:fill on="f" focussize="0,0"/>
          <v:stroke on="f" joinstyle="miter"/>
          <v:imagedata o:title=""/>
          <o:lock v:ext="edit"/>
          <v:textbox inset="0mm,0mm,0mm,0mm">
            <w:txbxContent>
              <w:p>
                <w:pPr>
                  <w:spacing w:before="20"/>
                  <w:ind w:left="20" w:right="0" w:firstLine="0"/>
                  <w:jc w:val="left"/>
                  <w:rPr>
                    <w:b/>
                    <w:i/>
                    <w:sz w:val="24"/>
                  </w:rPr>
                </w:pPr>
                <w:r>
                  <w:rPr>
                    <w:b/>
                    <w:i/>
                    <w:sz w:val="24"/>
                  </w:rPr>
                  <w:t>Correct use of CORDUS should not cause pain or ache, see page 5</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1"/>
      <w:numFmt w:val="decimal"/>
      <w:lvlText w:val="%1)"/>
      <w:lvlJc w:val="left"/>
      <w:pPr>
        <w:ind w:left="479" w:hanging="282"/>
        <w:jc w:val="right"/>
      </w:pPr>
      <w:rPr>
        <w:rFonts w:hint="default" w:ascii="Cambria" w:hAnsi="Cambria" w:eastAsia="Cambria" w:cs="Cambria"/>
        <w:w w:val="100"/>
        <w:sz w:val="24"/>
        <w:szCs w:val="24"/>
        <w:lang w:val="en-US" w:eastAsia="en-US" w:bidi="en-US"/>
      </w:rPr>
    </w:lvl>
    <w:lvl w:ilvl="1" w:tentative="0">
      <w:start w:val="0"/>
      <w:numFmt w:val="bullet"/>
      <w:lvlText w:val="•"/>
      <w:lvlJc w:val="left"/>
      <w:pPr>
        <w:ind w:left="1051" w:hanging="282"/>
      </w:pPr>
      <w:rPr>
        <w:rFonts w:hint="default"/>
        <w:lang w:val="en-US" w:eastAsia="en-US" w:bidi="en-US"/>
      </w:rPr>
    </w:lvl>
    <w:lvl w:ilvl="2" w:tentative="0">
      <w:start w:val="0"/>
      <w:numFmt w:val="bullet"/>
      <w:lvlText w:val="•"/>
      <w:lvlJc w:val="left"/>
      <w:pPr>
        <w:ind w:left="1623" w:hanging="282"/>
      </w:pPr>
      <w:rPr>
        <w:rFonts w:hint="default"/>
        <w:lang w:val="en-US" w:eastAsia="en-US" w:bidi="en-US"/>
      </w:rPr>
    </w:lvl>
    <w:lvl w:ilvl="3" w:tentative="0">
      <w:start w:val="0"/>
      <w:numFmt w:val="bullet"/>
      <w:lvlText w:val="•"/>
      <w:lvlJc w:val="left"/>
      <w:pPr>
        <w:ind w:left="2195" w:hanging="282"/>
      </w:pPr>
      <w:rPr>
        <w:rFonts w:hint="default"/>
        <w:lang w:val="en-US" w:eastAsia="en-US" w:bidi="en-US"/>
      </w:rPr>
    </w:lvl>
    <w:lvl w:ilvl="4" w:tentative="0">
      <w:start w:val="0"/>
      <w:numFmt w:val="bullet"/>
      <w:lvlText w:val="•"/>
      <w:lvlJc w:val="left"/>
      <w:pPr>
        <w:ind w:left="2767" w:hanging="282"/>
      </w:pPr>
      <w:rPr>
        <w:rFonts w:hint="default"/>
        <w:lang w:val="en-US" w:eastAsia="en-US" w:bidi="en-US"/>
      </w:rPr>
    </w:lvl>
    <w:lvl w:ilvl="5" w:tentative="0">
      <w:start w:val="0"/>
      <w:numFmt w:val="bullet"/>
      <w:lvlText w:val="•"/>
      <w:lvlJc w:val="left"/>
      <w:pPr>
        <w:ind w:left="3339" w:hanging="282"/>
      </w:pPr>
      <w:rPr>
        <w:rFonts w:hint="default"/>
        <w:lang w:val="en-US" w:eastAsia="en-US" w:bidi="en-US"/>
      </w:rPr>
    </w:lvl>
    <w:lvl w:ilvl="6" w:tentative="0">
      <w:start w:val="0"/>
      <w:numFmt w:val="bullet"/>
      <w:lvlText w:val="•"/>
      <w:lvlJc w:val="left"/>
      <w:pPr>
        <w:ind w:left="3911" w:hanging="282"/>
      </w:pPr>
      <w:rPr>
        <w:rFonts w:hint="default"/>
        <w:lang w:val="en-US" w:eastAsia="en-US" w:bidi="en-US"/>
      </w:rPr>
    </w:lvl>
    <w:lvl w:ilvl="7" w:tentative="0">
      <w:start w:val="0"/>
      <w:numFmt w:val="bullet"/>
      <w:lvlText w:val="•"/>
      <w:lvlJc w:val="left"/>
      <w:pPr>
        <w:ind w:left="4482" w:hanging="282"/>
      </w:pPr>
      <w:rPr>
        <w:rFonts w:hint="default"/>
        <w:lang w:val="en-US" w:eastAsia="en-US" w:bidi="en-US"/>
      </w:rPr>
    </w:lvl>
    <w:lvl w:ilvl="8" w:tentative="0">
      <w:start w:val="0"/>
      <w:numFmt w:val="bullet"/>
      <w:lvlText w:val="•"/>
      <w:lvlJc w:val="left"/>
      <w:pPr>
        <w:ind w:left="5054" w:hanging="282"/>
      </w:pPr>
      <w:rPr>
        <w:rFonts w:hint="default"/>
        <w:lang w:val="en-US" w:eastAsia="en-US" w:bidi="en-US"/>
      </w:rPr>
    </w:lvl>
  </w:abstractNum>
  <w:abstractNum w:abstractNumId="1">
    <w:nsid w:val="BF205925"/>
    <w:multiLevelType w:val="multilevel"/>
    <w:tmpl w:val="BF205925"/>
    <w:lvl w:ilvl="0" w:tentative="0">
      <w:start w:val="0"/>
      <w:numFmt w:val="bullet"/>
      <w:lvlText w:val="•"/>
      <w:lvlJc w:val="left"/>
      <w:pPr>
        <w:ind w:left="1105" w:hanging="360"/>
      </w:pPr>
      <w:rPr>
        <w:rFonts w:hint="default" w:ascii="Cambria" w:hAnsi="Cambria" w:eastAsia="Cambria" w:cs="Cambria"/>
        <w:spacing w:val="-24"/>
        <w:w w:val="100"/>
        <w:sz w:val="24"/>
        <w:szCs w:val="24"/>
        <w:lang w:val="en-US" w:eastAsia="en-US" w:bidi="en-US"/>
      </w:rPr>
    </w:lvl>
    <w:lvl w:ilvl="1" w:tentative="0">
      <w:start w:val="0"/>
      <w:numFmt w:val="bullet"/>
      <w:lvlText w:val="•"/>
      <w:lvlJc w:val="left"/>
      <w:pPr>
        <w:ind w:left="2214" w:hanging="360"/>
      </w:pPr>
      <w:rPr>
        <w:rFonts w:hint="default"/>
        <w:lang w:val="en-US" w:eastAsia="en-US" w:bidi="en-US"/>
      </w:rPr>
    </w:lvl>
    <w:lvl w:ilvl="2" w:tentative="0">
      <w:start w:val="0"/>
      <w:numFmt w:val="bullet"/>
      <w:lvlText w:val="•"/>
      <w:lvlJc w:val="left"/>
      <w:pPr>
        <w:ind w:left="3328" w:hanging="360"/>
      </w:pPr>
      <w:rPr>
        <w:rFonts w:hint="default"/>
        <w:lang w:val="en-US" w:eastAsia="en-US" w:bidi="en-US"/>
      </w:rPr>
    </w:lvl>
    <w:lvl w:ilvl="3" w:tentative="0">
      <w:start w:val="0"/>
      <w:numFmt w:val="bullet"/>
      <w:lvlText w:val="•"/>
      <w:lvlJc w:val="left"/>
      <w:pPr>
        <w:ind w:left="4442" w:hanging="360"/>
      </w:pPr>
      <w:rPr>
        <w:rFonts w:hint="default"/>
        <w:lang w:val="en-US" w:eastAsia="en-US" w:bidi="en-US"/>
      </w:rPr>
    </w:lvl>
    <w:lvl w:ilvl="4" w:tentative="0">
      <w:start w:val="0"/>
      <w:numFmt w:val="bullet"/>
      <w:lvlText w:val="•"/>
      <w:lvlJc w:val="left"/>
      <w:pPr>
        <w:ind w:left="5556" w:hanging="360"/>
      </w:pPr>
      <w:rPr>
        <w:rFonts w:hint="default"/>
        <w:lang w:val="en-US" w:eastAsia="en-US" w:bidi="en-US"/>
      </w:rPr>
    </w:lvl>
    <w:lvl w:ilvl="5" w:tentative="0">
      <w:start w:val="0"/>
      <w:numFmt w:val="bullet"/>
      <w:lvlText w:val="•"/>
      <w:lvlJc w:val="left"/>
      <w:pPr>
        <w:ind w:left="6670" w:hanging="360"/>
      </w:pPr>
      <w:rPr>
        <w:rFonts w:hint="default"/>
        <w:lang w:val="en-US" w:eastAsia="en-US" w:bidi="en-US"/>
      </w:rPr>
    </w:lvl>
    <w:lvl w:ilvl="6" w:tentative="0">
      <w:start w:val="0"/>
      <w:numFmt w:val="bullet"/>
      <w:lvlText w:val="•"/>
      <w:lvlJc w:val="left"/>
      <w:pPr>
        <w:ind w:left="7784" w:hanging="360"/>
      </w:pPr>
      <w:rPr>
        <w:rFonts w:hint="default"/>
        <w:lang w:val="en-US" w:eastAsia="en-US" w:bidi="en-US"/>
      </w:rPr>
    </w:lvl>
    <w:lvl w:ilvl="7" w:tentative="0">
      <w:start w:val="0"/>
      <w:numFmt w:val="bullet"/>
      <w:lvlText w:val="•"/>
      <w:lvlJc w:val="left"/>
      <w:pPr>
        <w:ind w:left="8898" w:hanging="360"/>
      </w:pPr>
      <w:rPr>
        <w:rFonts w:hint="default"/>
        <w:lang w:val="en-US" w:eastAsia="en-US" w:bidi="en-US"/>
      </w:rPr>
    </w:lvl>
    <w:lvl w:ilvl="8" w:tentative="0">
      <w:start w:val="0"/>
      <w:numFmt w:val="bullet"/>
      <w:lvlText w:val="•"/>
      <w:lvlJc w:val="left"/>
      <w:pPr>
        <w:ind w:left="10012" w:hanging="360"/>
      </w:pPr>
      <w:rPr>
        <w:rFonts w:hint="default"/>
        <w:lang w:val="en-US" w:eastAsia="en-US" w:bidi="en-US"/>
      </w:rPr>
    </w:lvl>
  </w:abstractNum>
  <w:abstractNum w:abstractNumId="2">
    <w:nsid w:val="CF092B84"/>
    <w:multiLevelType w:val="multilevel"/>
    <w:tmpl w:val="CF092B84"/>
    <w:lvl w:ilvl="0" w:tentative="0">
      <w:start w:val="0"/>
      <w:numFmt w:val="bullet"/>
      <w:lvlText w:val="-"/>
      <w:lvlJc w:val="left"/>
      <w:pPr>
        <w:ind w:left="723" w:hanging="131"/>
      </w:pPr>
      <w:rPr>
        <w:rFonts w:hint="default" w:ascii="Cambria" w:hAnsi="Cambria" w:eastAsia="Cambria" w:cs="Cambria"/>
        <w:w w:val="100"/>
        <w:sz w:val="24"/>
        <w:szCs w:val="24"/>
        <w:lang w:val="en-US" w:eastAsia="en-US" w:bidi="en-US"/>
      </w:rPr>
    </w:lvl>
    <w:lvl w:ilvl="1" w:tentative="0">
      <w:start w:val="0"/>
      <w:numFmt w:val="bullet"/>
      <w:lvlText w:val="•"/>
      <w:lvlJc w:val="left"/>
      <w:pPr>
        <w:ind w:left="1872" w:hanging="131"/>
      </w:pPr>
      <w:rPr>
        <w:rFonts w:hint="default"/>
        <w:lang w:val="en-US" w:eastAsia="en-US" w:bidi="en-US"/>
      </w:rPr>
    </w:lvl>
    <w:lvl w:ilvl="2" w:tentative="0">
      <w:start w:val="0"/>
      <w:numFmt w:val="bullet"/>
      <w:lvlText w:val="•"/>
      <w:lvlJc w:val="left"/>
      <w:pPr>
        <w:ind w:left="3024" w:hanging="131"/>
      </w:pPr>
      <w:rPr>
        <w:rFonts w:hint="default"/>
        <w:lang w:val="en-US" w:eastAsia="en-US" w:bidi="en-US"/>
      </w:rPr>
    </w:lvl>
    <w:lvl w:ilvl="3" w:tentative="0">
      <w:start w:val="0"/>
      <w:numFmt w:val="bullet"/>
      <w:lvlText w:val="•"/>
      <w:lvlJc w:val="left"/>
      <w:pPr>
        <w:ind w:left="4176" w:hanging="131"/>
      </w:pPr>
      <w:rPr>
        <w:rFonts w:hint="default"/>
        <w:lang w:val="en-US" w:eastAsia="en-US" w:bidi="en-US"/>
      </w:rPr>
    </w:lvl>
    <w:lvl w:ilvl="4" w:tentative="0">
      <w:start w:val="0"/>
      <w:numFmt w:val="bullet"/>
      <w:lvlText w:val="•"/>
      <w:lvlJc w:val="left"/>
      <w:pPr>
        <w:ind w:left="5328" w:hanging="131"/>
      </w:pPr>
      <w:rPr>
        <w:rFonts w:hint="default"/>
        <w:lang w:val="en-US" w:eastAsia="en-US" w:bidi="en-US"/>
      </w:rPr>
    </w:lvl>
    <w:lvl w:ilvl="5" w:tentative="0">
      <w:start w:val="0"/>
      <w:numFmt w:val="bullet"/>
      <w:lvlText w:val="•"/>
      <w:lvlJc w:val="left"/>
      <w:pPr>
        <w:ind w:left="6480" w:hanging="131"/>
      </w:pPr>
      <w:rPr>
        <w:rFonts w:hint="default"/>
        <w:lang w:val="en-US" w:eastAsia="en-US" w:bidi="en-US"/>
      </w:rPr>
    </w:lvl>
    <w:lvl w:ilvl="6" w:tentative="0">
      <w:start w:val="0"/>
      <w:numFmt w:val="bullet"/>
      <w:lvlText w:val="•"/>
      <w:lvlJc w:val="left"/>
      <w:pPr>
        <w:ind w:left="7632" w:hanging="131"/>
      </w:pPr>
      <w:rPr>
        <w:rFonts w:hint="default"/>
        <w:lang w:val="en-US" w:eastAsia="en-US" w:bidi="en-US"/>
      </w:rPr>
    </w:lvl>
    <w:lvl w:ilvl="7" w:tentative="0">
      <w:start w:val="0"/>
      <w:numFmt w:val="bullet"/>
      <w:lvlText w:val="•"/>
      <w:lvlJc w:val="left"/>
      <w:pPr>
        <w:ind w:left="8784" w:hanging="131"/>
      </w:pPr>
      <w:rPr>
        <w:rFonts w:hint="default"/>
        <w:lang w:val="en-US" w:eastAsia="en-US" w:bidi="en-US"/>
      </w:rPr>
    </w:lvl>
    <w:lvl w:ilvl="8" w:tentative="0">
      <w:start w:val="0"/>
      <w:numFmt w:val="bullet"/>
      <w:lvlText w:val="•"/>
      <w:lvlJc w:val="left"/>
      <w:pPr>
        <w:ind w:left="9936" w:hanging="131"/>
      </w:pPr>
      <w:rPr>
        <w:rFonts w:hint="default"/>
        <w:lang w:val="en-US" w:eastAsia="en-US" w:bidi="en-US"/>
      </w:rPr>
    </w:lvl>
  </w:abstractNum>
  <w:abstractNum w:abstractNumId="3">
    <w:nsid w:val="0053208E"/>
    <w:multiLevelType w:val="multilevel"/>
    <w:tmpl w:val="0053208E"/>
    <w:lvl w:ilvl="0" w:tentative="0">
      <w:start w:val="0"/>
      <w:numFmt w:val="bullet"/>
      <w:lvlText w:val="•"/>
      <w:lvlJc w:val="left"/>
      <w:pPr>
        <w:ind w:left="1080" w:hanging="360"/>
      </w:pPr>
      <w:rPr>
        <w:rFonts w:hint="default" w:ascii="Cambria" w:hAnsi="Cambria" w:eastAsia="Cambria" w:cs="Cambria"/>
        <w:spacing w:val="-11"/>
        <w:w w:val="100"/>
        <w:sz w:val="24"/>
        <w:szCs w:val="24"/>
        <w:lang w:val="en-US" w:eastAsia="en-US" w:bidi="en-US"/>
      </w:rPr>
    </w:lvl>
    <w:lvl w:ilvl="1" w:tentative="0">
      <w:start w:val="0"/>
      <w:numFmt w:val="bullet"/>
      <w:lvlText w:val="•"/>
      <w:lvlJc w:val="left"/>
      <w:pPr>
        <w:ind w:left="10540" w:hanging="360"/>
      </w:pPr>
      <w:rPr>
        <w:rFonts w:hint="default"/>
        <w:lang w:val="en-US" w:eastAsia="en-US" w:bidi="en-US"/>
      </w:rPr>
    </w:lvl>
    <w:lvl w:ilvl="2" w:tentative="0">
      <w:start w:val="0"/>
      <w:numFmt w:val="bullet"/>
      <w:lvlText w:val="•"/>
      <w:lvlJc w:val="left"/>
      <w:pPr>
        <w:ind w:left="10728" w:hanging="360"/>
      </w:pPr>
      <w:rPr>
        <w:rFonts w:hint="default"/>
        <w:lang w:val="en-US" w:eastAsia="en-US" w:bidi="en-US"/>
      </w:rPr>
    </w:lvl>
    <w:lvl w:ilvl="3" w:tentative="0">
      <w:start w:val="0"/>
      <w:numFmt w:val="bullet"/>
      <w:lvlText w:val="•"/>
      <w:lvlJc w:val="left"/>
      <w:pPr>
        <w:ind w:left="10917" w:hanging="360"/>
      </w:pPr>
      <w:rPr>
        <w:rFonts w:hint="default"/>
        <w:lang w:val="en-US" w:eastAsia="en-US" w:bidi="en-US"/>
      </w:rPr>
    </w:lvl>
    <w:lvl w:ilvl="4" w:tentative="0">
      <w:start w:val="0"/>
      <w:numFmt w:val="bullet"/>
      <w:lvlText w:val="•"/>
      <w:lvlJc w:val="left"/>
      <w:pPr>
        <w:ind w:left="11106" w:hanging="360"/>
      </w:pPr>
      <w:rPr>
        <w:rFonts w:hint="default"/>
        <w:lang w:val="en-US" w:eastAsia="en-US" w:bidi="en-US"/>
      </w:rPr>
    </w:lvl>
    <w:lvl w:ilvl="5" w:tentative="0">
      <w:start w:val="0"/>
      <w:numFmt w:val="bullet"/>
      <w:lvlText w:val="•"/>
      <w:lvlJc w:val="left"/>
      <w:pPr>
        <w:ind w:left="11295" w:hanging="360"/>
      </w:pPr>
      <w:rPr>
        <w:rFonts w:hint="default"/>
        <w:lang w:val="en-US" w:eastAsia="en-US" w:bidi="en-US"/>
      </w:rPr>
    </w:lvl>
    <w:lvl w:ilvl="6" w:tentative="0">
      <w:start w:val="0"/>
      <w:numFmt w:val="bullet"/>
      <w:lvlText w:val="•"/>
      <w:lvlJc w:val="left"/>
      <w:pPr>
        <w:ind w:left="11484" w:hanging="360"/>
      </w:pPr>
      <w:rPr>
        <w:rFonts w:hint="default"/>
        <w:lang w:val="en-US" w:eastAsia="en-US" w:bidi="en-US"/>
      </w:rPr>
    </w:lvl>
    <w:lvl w:ilvl="7" w:tentative="0">
      <w:start w:val="0"/>
      <w:numFmt w:val="bullet"/>
      <w:lvlText w:val="•"/>
      <w:lvlJc w:val="left"/>
      <w:pPr>
        <w:ind w:left="11673" w:hanging="360"/>
      </w:pPr>
      <w:rPr>
        <w:rFonts w:hint="default"/>
        <w:lang w:val="en-US" w:eastAsia="en-US" w:bidi="en-US"/>
      </w:rPr>
    </w:lvl>
    <w:lvl w:ilvl="8" w:tentative="0">
      <w:start w:val="0"/>
      <w:numFmt w:val="bullet"/>
      <w:lvlText w:val="•"/>
      <w:lvlJc w:val="left"/>
      <w:pPr>
        <w:ind w:left="11862" w:hanging="360"/>
      </w:pPr>
      <w:rPr>
        <w:rFonts w:hint="default"/>
        <w:lang w:val="en-US" w:eastAsia="en-US" w:bidi="en-US"/>
      </w:rPr>
    </w:lvl>
  </w:abstractNum>
  <w:abstractNum w:abstractNumId="4">
    <w:nsid w:val="03D62ECE"/>
    <w:multiLevelType w:val="multilevel"/>
    <w:tmpl w:val="03D62ECE"/>
    <w:lvl w:ilvl="0" w:tentative="0">
      <w:start w:val="0"/>
      <w:numFmt w:val="bullet"/>
      <w:lvlText w:val="•"/>
      <w:lvlJc w:val="left"/>
      <w:pPr>
        <w:ind w:left="1086" w:hanging="360"/>
      </w:pPr>
      <w:rPr>
        <w:rFonts w:hint="default" w:ascii="Cambria" w:hAnsi="Cambria" w:eastAsia="Cambria" w:cs="Cambria"/>
        <w:spacing w:val="-5"/>
        <w:w w:val="100"/>
        <w:sz w:val="24"/>
        <w:szCs w:val="24"/>
        <w:lang w:val="en-US" w:eastAsia="en-US" w:bidi="en-US"/>
      </w:rPr>
    </w:lvl>
    <w:lvl w:ilvl="1" w:tentative="0">
      <w:start w:val="0"/>
      <w:numFmt w:val="bullet"/>
      <w:lvlText w:val="•"/>
      <w:lvlJc w:val="left"/>
      <w:pPr>
        <w:ind w:left="2196" w:hanging="360"/>
      </w:pPr>
      <w:rPr>
        <w:rFonts w:hint="default"/>
        <w:lang w:val="en-US" w:eastAsia="en-US" w:bidi="en-US"/>
      </w:rPr>
    </w:lvl>
    <w:lvl w:ilvl="2" w:tentative="0">
      <w:start w:val="0"/>
      <w:numFmt w:val="bullet"/>
      <w:lvlText w:val="•"/>
      <w:lvlJc w:val="left"/>
      <w:pPr>
        <w:ind w:left="3312" w:hanging="360"/>
      </w:pPr>
      <w:rPr>
        <w:rFonts w:hint="default"/>
        <w:lang w:val="en-US" w:eastAsia="en-US" w:bidi="en-US"/>
      </w:rPr>
    </w:lvl>
    <w:lvl w:ilvl="3" w:tentative="0">
      <w:start w:val="0"/>
      <w:numFmt w:val="bullet"/>
      <w:lvlText w:val="•"/>
      <w:lvlJc w:val="left"/>
      <w:pPr>
        <w:ind w:left="4428" w:hanging="360"/>
      </w:pPr>
      <w:rPr>
        <w:rFonts w:hint="default"/>
        <w:lang w:val="en-US" w:eastAsia="en-US" w:bidi="en-US"/>
      </w:rPr>
    </w:lvl>
    <w:lvl w:ilvl="4" w:tentative="0">
      <w:start w:val="0"/>
      <w:numFmt w:val="bullet"/>
      <w:lvlText w:val="•"/>
      <w:lvlJc w:val="left"/>
      <w:pPr>
        <w:ind w:left="5544" w:hanging="360"/>
      </w:pPr>
      <w:rPr>
        <w:rFonts w:hint="default"/>
        <w:lang w:val="en-US" w:eastAsia="en-US" w:bidi="en-US"/>
      </w:rPr>
    </w:lvl>
    <w:lvl w:ilvl="5" w:tentative="0">
      <w:start w:val="0"/>
      <w:numFmt w:val="bullet"/>
      <w:lvlText w:val="•"/>
      <w:lvlJc w:val="left"/>
      <w:pPr>
        <w:ind w:left="6660" w:hanging="360"/>
      </w:pPr>
      <w:rPr>
        <w:rFonts w:hint="default"/>
        <w:lang w:val="en-US" w:eastAsia="en-US" w:bidi="en-US"/>
      </w:rPr>
    </w:lvl>
    <w:lvl w:ilvl="6" w:tentative="0">
      <w:start w:val="0"/>
      <w:numFmt w:val="bullet"/>
      <w:lvlText w:val="•"/>
      <w:lvlJc w:val="left"/>
      <w:pPr>
        <w:ind w:left="7776" w:hanging="360"/>
      </w:pPr>
      <w:rPr>
        <w:rFonts w:hint="default"/>
        <w:lang w:val="en-US" w:eastAsia="en-US" w:bidi="en-US"/>
      </w:rPr>
    </w:lvl>
    <w:lvl w:ilvl="7" w:tentative="0">
      <w:start w:val="0"/>
      <w:numFmt w:val="bullet"/>
      <w:lvlText w:val="•"/>
      <w:lvlJc w:val="left"/>
      <w:pPr>
        <w:ind w:left="8892" w:hanging="360"/>
      </w:pPr>
      <w:rPr>
        <w:rFonts w:hint="default"/>
        <w:lang w:val="en-US" w:eastAsia="en-US" w:bidi="en-US"/>
      </w:rPr>
    </w:lvl>
    <w:lvl w:ilvl="8" w:tentative="0">
      <w:start w:val="0"/>
      <w:numFmt w:val="bullet"/>
      <w:lvlText w:val="•"/>
      <w:lvlJc w:val="left"/>
      <w:pPr>
        <w:ind w:left="10008" w:hanging="360"/>
      </w:pPr>
      <w:rPr>
        <w:rFonts w:hint="default"/>
        <w:lang w:val="en-US" w:eastAsia="en-US" w:bidi="en-US"/>
      </w:rPr>
    </w:lvl>
  </w:abstractNum>
  <w:abstractNum w:abstractNumId="5">
    <w:nsid w:val="25B654F3"/>
    <w:multiLevelType w:val="multilevel"/>
    <w:tmpl w:val="25B654F3"/>
    <w:lvl w:ilvl="0" w:tentative="0">
      <w:start w:val="0"/>
      <w:numFmt w:val="bullet"/>
      <w:lvlText w:val="-"/>
      <w:lvlJc w:val="left"/>
      <w:pPr>
        <w:ind w:left="877" w:hanging="133"/>
      </w:pPr>
      <w:rPr>
        <w:rFonts w:hint="default" w:ascii="Cambria" w:hAnsi="Cambria" w:eastAsia="Cambria" w:cs="Cambria"/>
        <w:w w:val="100"/>
        <w:sz w:val="24"/>
        <w:szCs w:val="24"/>
        <w:lang w:val="en-US" w:eastAsia="en-US" w:bidi="en-US"/>
      </w:rPr>
    </w:lvl>
    <w:lvl w:ilvl="1" w:tentative="0">
      <w:start w:val="0"/>
      <w:numFmt w:val="bullet"/>
      <w:lvlText w:val="•"/>
      <w:lvlJc w:val="left"/>
      <w:pPr>
        <w:ind w:left="1832" w:hanging="149"/>
      </w:pPr>
      <w:rPr>
        <w:rFonts w:hint="default" w:ascii="Times New Roman" w:hAnsi="Times New Roman" w:eastAsia="Times New Roman" w:cs="Times New Roman"/>
        <w:w w:val="111"/>
        <w:sz w:val="24"/>
        <w:szCs w:val="24"/>
        <w:lang w:val="en-US" w:eastAsia="en-US" w:bidi="en-US"/>
      </w:rPr>
    </w:lvl>
    <w:lvl w:ilvl="2" w:tentative="0">
      <w:start w:val="0"/>
      <w:numFmt w:val="bullet"/>
      <w:lvlText w:val="•"/>
      <w:lvlJc w:val="left"/>
      <w:pPr>
        <w:ind w:left="2062" w:hanging="149"/>
      </w:pPr>
      <w:rPr>
        <w:rFonts w:hint="default"/>
        <w:lang w:val="en-US" w:eastAsia="en-US" w:bidi="en-US"/>
      </w:rPr>
    </w:lvl>
    <w:lvl w:ilvl="3" w:tentative="0">
      <w:start w:val="0"/>
      <w:numFmt w:val="bullet"/>
      <w:lvlText w:val="•"/>
      <w:lvlJc w:val="left"/>
      <w:pPr>
        <w:ind w:left="2285" w:hanging="149"/>
      </w:pPr>
      <w:rPr>
        <w:rFonts w:hint="default"/>
        <w:lang w:val="en-US" w:eastAsia="en-US" w:bidi="en-US"/>
      </w:rPr>
    </w:lvl>
    <w:lvl w:ilvl="4" w:tentative="0">
      <w:start w:val="0"/>
      <w:numFmt w:val="bullet"/>
      <w:lvlText w:val="•"/>
      <w:lvlJc w:val="left"/>
      <w:pPr>
        <w:ind w:left="2508" w:hanging="149"/>
      </w:pPr>
      <w:rPr>
        <w:rFonts w:hint="default"/>
        <w:lang w:val="en-US" w:eastAsia="en-US" w:bidi="en-US"/>
      </w:rPr>
    </w:lvl>
    <w:lvl w:ilvl="5" w:tentative="0">
      <w:start w:val="0"/>
      <w:numFmt w:val="bullet"/>
      <w:lvlText w:val="•"/>
      <w:lvlJc w:val="left"/>
      <w:pPr>
        <w:ind w:left="2731" w:hanging="149"/>
      </w:pPr>
      <w:rPr>
        <w:rFonts w:hint="default"/>
        <w:lang w:val="en-US" w:eastAsia="en-US" w:bidi="en-US"/>
      </w:rPr>
    </w:lvl>
    <w:lvl w:ilvl="6" w:tentative="0">
      <w:start w:val="0"/>
      <w:numFmt w:val="bullet"/>
      <w:lvlText w:val="•"/>
      <w:lvlJc w:val="left"/>
      <w:pPr>
        <w:ind w:left="2954" w:hanging="149"/>
      </w:pPr>
      <w:rPr>
        <w:rFonts w:hint="default"/>
        <w:lang w:val="en-US" w:eastAsia="en-US" w:bidi="en-US"/>
      </w:rPr>
    </w:lvl>
    <w:lvl w:ilvl="7" w:tentative="0">
      <w:start w:val="0"/>
      <w:numFmt w:val="bullet"/>
      <w:lvlText w:val="•"/>
      <w:lvlJc w:val="left"/>
      <w:pPr>
        <w:ind w:left="3177" w:hanging="149"/>
      </w:pPr>
      <w:rPr>
        <w:rFonts w:hint="default"/>
        <w:lang w:val="en-US" w:eastAsia="en-US" w:bidi="en-US"/>
      </w:rPr>
    </w:lvl>
    <w:lvl w:ilvl="8" w:tentative="0">
      <w:start w:val="0"/>
      <w:numFmt w:val="bullet"/>
      <w:lvlText w:val="•"/>
      <w:lvlJc w:val="left"/>
      <w:pPr>
        <w:ind w:left="3400" w:hanging="149"/>
      </w:pPr>
      <w:rPr>
        <w:rFonts w:hint="default"/>
        <w:lang w:val="en-US" w:eastAsia="en-US" w:bidi="en-US"/>
      </w:rPr>
    </w:lvl>
  </w:abstractNum>
  <w:abstractNum w:abstractNumId="6">
    <w:nsid w:val="59ADCABA"/>
    <w:multiLevelType w:val="multilevel"/>
    <w:tmpl w:val="59ADCABA"/>
    <w:lvl w:ilvl="0" w:tentative="0">
      <w:start w:val="0"/>
      <w:numFmt w:val="bullet"/>
      <w:lvlText w:val="•"/>
      <w:lvlJc w:val="left"/>
      <w:pPr>
        <w:ind w:left="1105" w:hanging="360"/>
      </w:pPr>
      <w:rPr>
        <w:rFonts w:hint="default" w:ascii="Cambria" w:hAnsi="Cambria" w:eastAsia="Cambria" w:cs="Cambria"/>
        <w:b/>
        <w:bCs/>
        <w:spacing w:val="-11"/>
        <w:w w:val="100"/>
        <w:sz w:val="24"/>
        <w:szCs w:val="24"/>
        <w:lang w:val="en-US" w:eastAsia="en-US" w:bidi="en-US"/>
      </w:rPr>
    </w:lvl>
    <w:lvl w:ilvl="1" w:tentative="0">
      <w:start w:val="0"/>
      <w:numFmt w:val="bullet"/>
      <w:lvlText w:val="•"/>
      <w:lvlJc w:val="left"/>
      <w:pPr>
        <w:ind w:left="2214" w:hanging="360"/>
      </w:pPr>
      <w:rPr>
        <w:rFonts w:hint="default"/>
        <w:lang w:val="en-US" w:eastAsia="en-US" w:bidi="en-US"/>
      </w:rPr>
    </w:lvl>
    <w:lvl w:ilvl="2" w:tentative="0">
      <w:start w:val="0"/>
      <w:numFmt w:val="bullet"/>
      <w:lvlText w:val="•"/>
      <w:lvlJc w:val="left"/>
      <w:pPr>
        <w:ind w:left="3328" w:hanging="360"/>
      </w:pPr>
      <w:rPr>
        <w:rFonts w:hint="default"/>
        <w:lang w:val="en-US" w:eastAsia="en-US" w:bidi="en-US"/>
      </w:rPr>
    </w:lvl>
    <w:lvl w:ilvl="3" w:tentative="0">
      <w:start w:val="0"/>
      <w:numFmt w:val="bullet"/>
      <w:lvlText w:val="•"/>
      <w:lvlJc w:val="left"/>
      <w:pPr>
        <w:ind w:left="4442" w:hanging="360"/>
      </w:pPr>
      <w:rPr>
        <w:rFonts w:hint="default"/>
        <w:lang w:val="en-US" w:eastAsia="en-US" w:bidi="en-US"/>
      </w:rPr>
    </w:lvl>
    <w:lvl w:ilvl="4" w:tentative="0">
      <w:start w:val="0"/>
      <w:numFmt w:val="bullet"/>
      <w:lvlText w:val="•"/>
      <w:lvlJc w:val="left"/>
      <w:pPr>
        <w:ind w:left="5556" w:hanging="360"/>
      </w:pPr>
      <w:rPr>
        <w:rFonts w:hint="default"/>
        <w:lang w:val="en-US" w:eastAsia="en-US" w:bidi="en-US"/>
      </w:rPr>
    </w:lvl>
    <w:lvl w:ilvl="5" w:tentative="0">
      <w:start w:val="0"/>
      <w:numFmt w:val="bullet"/>
      <w:lvlText w:val="•"/>
      <w:lvlJc w:val="left"/>
      <w:pPr>
        <w:ind w:left="6670" w:hanging="360"/>
      </w:pPr>
      <w:rPr>
        <w:rFonts w:hint="default"/>
        <w:lang w:val="en-US" w:eastAsia="en-US" w:bidi="en-US"/>
      </w:rPr>
    </w:lvl>
    <w:lvl w:ilvl="6" w:tentative="0">
      <w:start w:val="0"/>
      <w:numFmt w:val="bullet"/>
      <w:lvlText w:val="•"/>
      <w:lvlJc w:val="left"/>
      <w:pPr>
        <w:ind w:left="7784" w:hanging="360"/>
      </w:pPr>
      <w:rPr>
        <w:rFonts w:hint="default"/>
        <w:lang w:val="en-US" w:eastAsia="en-US" w:bidi="en-US"/>
      </w:rPr>
    </w:lvl>
    <w:lvl w:ilvl="7" w:tentative="0">
      <w:start w:val="0"/>
      <w:numFmt w:val="bullet"/>
      <w:lvlText w:val="•"/>
      <w:lvlJc w:val="left"/>
      <w:pPr>
        <w:ind w:left="8898" w:hanging="360"/>
      </w:pPr>
      <w:rPr>
        <w:rFonts w:hint="default"/>
        <w:lang w:val="en-US" w:eastAsia="en-US" w:bidi="en-US"/>
      </w:rPr>
    </w:lvl>
    <w:lvl w:ilvl="8" w:tentative="0">
      <w:start w:val="0"/>
      <w:numFmt w:val="bullet"/>
      <w:lvlText w:val="•"/>
      <w:lvlJc w:val="left"/>
      <w:pPr>
        <w:ind w:left="10012" w:hanging="360"/>
      </w:pPr>
      <w:rPr>
        <w:rFonts w:hint="default"/>
        <w:lang w:val="en-US" w:eastAsia="en-US" w:bidi="en-US"/>
      </w:rPr>
    </w:lvl>
  </w:abstractNum>
  <w:abstractNum w:abstractNumId="7">
    <w:nsid w:val="72183CF9"/>
    <w:multiLevelType w:val="multilevel"/>
    <w:tmpl w:val="72183CF9"/>
    <w:lvl w:ilvl="0" w:tentative="0">
      <w:start w:val="0"/>
      <w:numFmt w:val="bullet"/>
      <w:lvlText w:val="•"/>
      <w:lvlJc w:val="left"/>
      <w:pPr>
        <w:ind w:left="850" w:hanging="149"/>
      </w:pPr>
      <w:rPr>
        <w:rFonts w:hint="default" w:ascii="Times New Roman" w:hAnsi="Times New Roman" w:eastAsia="Times New Roman" w:cs="Times New Roman"/>
        <w:w w:val="111"/>
        <w:sz w:val="24"/>
        <w:szCs w:val="24"/>
        <w:lang w:val="en-US" w:eastAsia="en-US" w:bidi="en-US"/>
      </w:rPr>
    </w:lvl>
    <w:lvl w:ilvl="1" w:tentative="0">
      <w:start w:val="0"/>
      <w:numFmt w:val="bullet"/>
      <w:lvlText w:val="•"/>
      <w:lvlJc w:val="left"/>
      <w:pPr>
        <w:ind w:left="1132" w:hanging="149"/>
      </w:pPr>
      <w:rPr>
        <w:rFonts w:hint="default"/>
        <w:lang w:val="en-US" w:eastAsia="en-US" w:bidi="en-US"/>
      </w:rPr>
    </w:lvl>
    <w:lvl w:ilvl="2" w:tentative="0">
      <w:start w:val="0"/>
      <w:numFmt w:val="bullet"/>
      <w:lvlText w:val="•"/>
      <w:lvlJc w:val="left"/>
      <w:pPr>
        <w:ind w:left="1405" w:hanging="149"/>
      </w:pPr>
      <w:rPr>
        <w:rFonts w:hint="default"/>
        <w:lang w:val="en-US" w:eastAsia="en-US" w:bidi="en-US"/>
      </w:rPr>
    </w:lvl>
    <w:lvl w:ilvl="3" w:tentative="0">
      <w:start w:val="0"/>
      <w:numFmt w:val="bullet"/>
      <w:lvlText w:val="•"/>
      <w:lvlJc w:val="left"/>
      <w:pPr>
        <w:ind w:left="1678" w:hanging="149"/>
      </w:pPr>
      <w:rPr>
        <w:rFonts w:hint="default"/>
        <w:lang w:val="en-US" w:eastAsia="en-US" w:bidi="en-US"/>
      </w:rPr>
    </w:lvl>
    <w:lvl w:ilvl="4" w:tentative="0">
      <w:start w:val="0"/>
      <w:numFmt w:val="bullet"/>
      <w:lvlText w:val="•"/>
      <w:lvlJc w:val="left"/>
      <w:pPr>
        <w:ind w:left="1950" w:hanging="149"/>
      </w:pPr>
      <w:rPr>
        <w:rFonts w:hint="default"/>
        <w:lang w:val="en-US" w:eastAsia="en-US" w:bidi="en-US"/>
      </w:rPr>
    </w:lvl>
    <w:lvl w:ilvl="5" w:tentative="0">
      <w:start w:val="0"/>
      <w:numFmt w:val="bullet"/>
      <w:lvlText w:val="•"/>
      <w:lvlJc w:val="left"/>
      <w:pPr>
        <w:ind w:left="2223" w:hanging="149"/>
      </w:pPr>
      <w:rPr>
        <w:rFonts w:hint="default"/>
        <w:lang w:val="en-US" w:eastAsia="en-US" w:bidi="en-US"/>
      </w:rPr>
    </w:lvl>
    <w:lvl w:ilvl="6" w:tentative="0">
      <w:start w:val="0"/>
      <w:numFmt w:val="bullet"/>
      <w:lvlText w:val="•"/>
      <w:lvlJc w:val="left"/>
      <w:pPr>
        <w:ind w:left="2496" w:hanging="149"/>
      </w:pPr>
      <w:rPr>
        <w:rFonts w:hint="default"/>
        <w:lang w:val="en-US" w:eastAsia="en-US" w:bidi="en-US"/>
      </w:rPr>
    </w:lvl>
    <w:lvl w:ilvl="7" w:tentative="0">
      <w:start w:val="0"/>
      <w:numFmt w:val="bullet"/>
      <w:lvlText w:val="•"/>
      <w:lvlJc w:val="left"/>
      <w:pPr>
        <w:ind w:left="2769" w:hanging="149"/>
      </w:pPr>
      <w:rPr>
        <w:rFonts w:hint="default"/>
        <w:lang w:val="en-US" w:eastAsia="en-US" w:bidi="en-US"/>
      </w:rPr>
    </w:lvl>
    <w:lvl w:ilvl="8" w:tentative="0">
      <w:start w:val="0"/>
      <w:numFmt w:val="bullet"/>
      <w:lvlText w:val="•"/>
      <w:lvlJc w:val="left"/>
      <w:pPr>
        <w:ind w:left="3041" w:hanging="149"/>
      </w:pPr>
      <w:rPr>
        <w:rFonts w:hint="default"/>
        <w:lang w:val="en-US" w:eastAsia="en-US" w:bidi="en-US"/>
      </w:r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compat>
    <w:ulTrailSpace/>
    <w:shapeLayoutLikeWW8/>
    <w:compatSetting w:name="compatibilityMode" w:uri="http://schemas.microsoft.com/office/word" w:val="12"/>
  </w:compat>
  <w:rsids>
    <w:rsidRoot w:val="00000000"/>
    <w:rsid w:val="6D3E29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Cambria" w:hAnsi="Cambria" w:eastAsia="Cambria" w:cs="Cambria"/>
      <w:sz w:val="22"/>
      <w:szCs w:val="22"/>
      <w:lang w:val="en-US" w:eastAsia="en-US" w:bidi="en-US"/>
    </w:rPr>
  </w:style>
  <w:style w:type="paragraph" w:styleId="2">
    <w:name w:val="heading 1"/>
    <w:basedOn w:val="1"/>
    <w:next w:val="1"/>
    <w:qFormat/>
    <w:uiPriority w:val="1"/>
    <w:pPr>
      <w:spacing w:before="67"/>
      <w:ind w:left="723"/>
      <w:outlineLvl w:val="1"/>
    </w:pPr>
    <w:rPr>
      <w:rFonts w:ascii="Garamond" w:hAnsi="Garamond" w:eastAsia="Garamond" w:cs="Garamond"/>
      <w:b/>
      <w:bCs/>
      <w:sz w:val="38"/>
      <w:szCs w:val="38"/>
      <w:lang w:val="en-US" w:eastAsia="en-US" w:bidi="en-US"/>
    </w:rPr>
  </w:style>
  <w:style w:type="paragraph" w:styleId="3">
    <w:name w:val="heading 2"/>
    <w:basedOn w:val="1"/>
    <w:next w:val="1"/>
    <w:qFormat/>
    <w:uiPriority w:val="1"/>
    <w:pPr>
      <w:ind w:left="720"/>
      <w:outlineLvl w:val="2"/>
    </w:pPr>
    <w:rPr>
      <w:rFonts w:ascii="Cambria" w:hAnsi="Cambria" w:eastAsia="Cambria" w:cs="Cambria"/>
      <w:b/>
      <w:bCs/>
      <w:sz w:val="34"/>
      <w:szCs w:val="34"/>
      <w:lang w:val="en-US" w:eastAsia="en-US" w:bidi="en-US"/>
    </w:rPr>
  </w:style>
  <w:style w:type="paragraph" w:styleId="4">
    <w:name w:val="heading 3"/>
    <w:basedOn w:val="1"/>
    <w:next w:val="1"/>
    <w:qFormat/>
    <w:uiPriority w:val="1"/>
    <w:pPr>
      <w:ind w:left="720"/>
      <w:outlineLvl w:val="3"/>
    </w:pPr>
    <w:rPr>
      <w:rFonts w:ascii="Cambria" w:hAnsi="Cambria" w:eastAsia="Cambria" w:cs="Cambria"/>
      <w:b/>
      <w:bCs/>
      <w:sz w:val="30"/>
      <w:szCs w:val="30"/>
      <w:lang w:val="en-US" w:eastAsia="en-US" w:bidi="en-US"/>
    </w:rPr>
  </w:style>
  <w:style w:type="paragraph" w:styleId="5">
    <w:name w:val="heading 4"/>
    <w:basedOn w:val="1"/>
    <w:next w:val="1"/>
    <w:qFormat/>
    <w:uiPriority w:val="1"/>
    <w:pPr>
      <w:ind w:left="720"/>
      <w:outlineLvl w:val="4"/>
    </w:pPr>
    <w:rPr>
      <w:rFonts w:ascii="Cambria" w:hAnsi="Cambria" w:eastAsia="Cambria" w:cs="Cambria"/>
      <w:b/>
      <w:bCs/>
      <w:sz w:val="26"/>
      <w:szCs w:val="26"/>
      <w:lang w:val="en-US" w:eastAsia="en-US" w:bidi="en-US"/>
    </w:rPr>
  </w:style>
  <w:style w:type="paragraph" w:styleId="6">
    <w:name w:val="heading 5"/>
    <w:basedOn w:val="1"/>
    <w:next w:val="1"/>
    <w:qFormat/>
    <w:uiPriority w:val="1"/>
    <w:pPr>
      <w:ind w:left="720"/>
      <w:outlineLvl w:val="5"/>
    </w:pPr>
    <w:rPr>
      <w:rFonts w:ascii="Cambria" w:hAnsi="Cambria" w:eastAsia="Cambria" w:cs="Cambria"/>
      <w:b/>
      <w:bCs/>
      <w:sz w:val="24"/>
      <w:szCs w:val="24"/>
      <w:lang w:val="en-US" w:eastAsia="en-US" w:bidi="en-US"/>
    </w:rPr>
  </w:style>
  <w:style w:type="character" w:default="1" w:styleId="9">
    <w:name w:val="Default Paragraph Font"/>
    <w:semiHidden/>
    <w:unhideWhenUsed/>
    <w:uiPriority w:val="1"/>
  </w:style>
  <w:style w:type="table" w:default="1" w:styleId="10">
    <w:name w:val="Normal Table"/>
    <w:semiHidden/>
    <w:uiPriority w:val="0"/>
    <w:tblPr>
      <w:tblCellMar>
        <w:top w:w="0" w:type="dxa"/>
        <w:left w:w="108" w:type="dxa"/>
        <w:bottom w:w="0" w:type="dxa"/>
        <w:right w:w="108" w:type="dxa"/>
      </w:tblCellMar>
    </w:tblPr>
  </w:style>
  <w:style w:type="paragraph" w:styleId="7">
    <w:name w:val="Body Text"/>
    <w:basedOn w:val="1"/>
    <w:qFormat/>
    <w:uiPriority w:val="1"/>
    <w:rPr>
      <w:rFonts w:ascii="Cambria" w:hAnsi="Cambria" w:eastAsia="Cambria" w:cs="Cambria"/>
      <w:sz w:val="24"/>
      <w:szCs w:val="24"/>
      <w:lang w:val="en-US" w:eastAsia="en-US" w:bidi="en-US"/>
    </w:rPr>
  </w:style>
  <w:style w:type="paragraph" w:styleId="8">
    <w:name w:val="footer"/>
    <w:basedOn w:val="1"/>
    <w:uiPriority w:val="0"/>
    <w:pPr>
      <w:tabs>
        <w:tab w:val="center" w:pos="4153"/>
        <w:tab w:val="right" w:pos="8306"/>
      </w:tabs>
    </w:p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spacing w:before="7"/>
      <w:ind w:left="1080" w:hanging="360"/>
    </w:pPr>
    <w:rPr>
      <w:rFonts w:ascii="Cambria" w:hAnsi="Cambria" w:eastAsia="Cambria" w:cs="Cambria"/>
      <w:lang w:val="en-US" w:eastAsia="en-US" w:bidi="en-US"/>
    </w:rPr>
  </w:style>
  <w:style w:type="paragraph" w:customStyle="1" w:styleId="13">
    <w:name w:val="Table Paragraph"/>
    <w:basedOn w:val="1"/>
    <w:qFormat/>
    <w:uiPriority w:val="1"/>
    <w:rPr>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0" Type="http://schemas.openxmlformats.org/officeDocument/2006/relationships/fontTable" Target="fontTable.xml"/><Relationship Id="rId7" Type="http://schemas.openxmlformats.org/officeDocument/2006/relationships/footer" Target="footer3.xml"/><Relationship Id="rId69" Type="http://schemas.openxmlformats.org/officeDocument/2006/relationships/numbering" Target="numbering.xml"/><Relationship Id="rId68" Type="http://schemas.openxmlformats.org/officeDocument/2006/relationships/customXml" Target="../customXml/item1.xml"/><Relationship Id="rId67" Type="http://schemas.openxmlformats.org/officeDocument/2006/relationships/image" Target="media/image49.jpeg"/><Relationship Id="rId66" Type="http://schemas.openxmlformats.org/officeDocument/2006/relationships/image" Target="media/image48.png"/><Relationship Id="rId65" Type="http://schemas.openxmlformats.org/officeDocument/2006/relationships/image" Target="media/image47.png"/><Relationship Id="rId64" Type="http://schemas.openxmlformats.org/officeDocument/2006/relationships/image" Target="media/image46.png"/><Relationship Id="rId63" Type="http://schemas.openxmlformats.org/officeDocument/2006/relationships/image" Target="media/image45.png"/><Relationship Id="rId62" Type="http://schemas.openxmlformats.org/officeDocument/2006/relationships/image" Target="media/image44.png"/><Relationship Id="rId61" Type="http://schemas.openxmlformats.org/officeDocument/2006/relationships/image" Target="media/image43.png"/><Relationship Id="rId60" Type="http://schemas.openxmlformats.org/officeDocument/2006/relationships/image" Target="media/image42.jpeg"/><Relationship Id="rId6" Type="http://schemas.openxmlformats.org/officeDocument/2006/relationships/footer" Target="footer2.xml"/><Relationship Id="rId59" Type="http://schemas.openxmlformats.org/officeDocument/2006/relationships/image" Target="media/image41.png"/><Relationship Id="rId58" Type="http://schemas.openxmlformats.org/officeDocument/2006/relationships/image" Target="media/image40.png"/><Relationship Id="rId57" Type="http://schemas.openxmlformats.org/officeDocument/2006/relationships/image" Target="media/image39.jpeg"/><Relationship Id="rId56" Type="http://schemas.openxmlformats.org/officeDocument/2006/relationships/image" Target="media/image38.png"/><Relationship Id="rId55" Type="http://schemas.openxmlformats.org/officeDocument/2006/relationships/image" Target="media/image37.jpeg"/><Relationship Id="rId54" Type="http://schemas.openxmlformats.org/officeDocument/2006/relationships/image" Target="media/image36.png"/><Relationship Id="rId53" Type="http://schemas.openxmlformats.org/officeDocument/2006/relationships/image" Target="media/image35.jpeg"/><Relationship Id="rId52" Type="http://schemas.openxmlformats.org/officeDocument/2006/relationships/image" Target="media/image34.jpeg"/><Relationship Id="rId51" Type="http://schemas.openxmlformats.org/officeDocument/2006/relationships/image" Target="media/image33.jpeg"/><Relationship Id="rId50" Type="http://schemas.openxmlformats.org/officeDocument/2006/relationships/image" Target="media/image32.jpeg"/><Relationship Id="rId5" Type="http://schemas.openxmlformats.org/officeDocument/2006/relationships/footer" Target="footer1.xml"/><Relationship Id="rId49" Type="http://schemas.openxmlformats.org/officeDocument/2006/relationships/image" Target="media/image31.jpeg"/><Relationship Id="rId48" Type="http://schemas.openxmlformats.org/officeDocument/2006/relationships/image" Target="media/image30.jpeg"/><Relationship Id="rId47" Type="http://schemas.openxmlformats.org/officeDocument/2006/relationships/image" Target="media/image29.png"/><Relationship Id="rId46" Type="http://schemas.openxmlformats.org/officeDocument/2006/relationships/image" Target="media/image28.png"/><Relationship Id="rId45" Type="http://schemas.openxmlformats.org/officeDocument/2006/relationships/image" Target="media/image27.png"/><Relationship Id="rId44" Type="http://schemas.openxmlformats.org/officeDocument/2006/relationships/image" Target="media/image26.png"/><Relationship Id="rId43" Type="http://schemas.openxmlformats.org/officeDocument/2006/relationships/image" Target="media/image25.png"/><Relationship Id="rId42" Type="http://schemas.openxmlformats.org/officeDocument/2006/relationships/image" Target="media/image24.jpeg"/><Relationship Id="rId41" Type="http://schemas.openxmlformats.org/officeDocument/2006/relationships/image" Target="media/image23.png"/><Relationship Id="rId40" Type="http://schemas.openxmlformats.org/officeDocument/2006/relationships/image" Target="media/image22.jpeg"/><Relationship Id="rId4" Type="http://schemas.openxmlformats.org/officeDocument/2006/relationships/header" Target="header2.xml"/><Relationship Id="rId39" Type="http://schemas.openxmlformats.org/officeDocument/2006/relationships/image" Target="media/image21.jpeg"/><Relationship Id="rId38" Type="http://schemas.openxmlformats.org/officeDocument/2006/relationships/image" Target="media/image20.jpeg"/><Relationship Id="rId37" Type="http://schemas.openxmlformats.org/officeDocument/2006/relationships/image" Target="media/image19.png"/><Relationship Id="rId36" Type="http://schemas.openxmlformats.org/officeDocument/2006/relationships/image" Target="media/image18.jpeg"/><Relationship Id="rId35" Type="http://schemas.openxmlformats.org/officeDocument/2006/relationships/image" Target="media/image17.jpeg"/><Relationship Id="rId34" Type="http://schemas.openxmlformats.org/officeDocument/2006/relationships/image" Target="media/image16.jpeg"/><Relationship Id="rId33" Type="http://schemas.openxmlformats.org/officeDocument/2006/relationships/image" Target="media/image15.jpeg"/><Relationship Id="rId32" Type="http://schemas.openxmlformats.org/officeDocument/2006/relationships/image" Target="media/image14.jpeg"/><Relationship Id="rId31" Type="http://schemas.openxmlformats.org/officeDocument/2006/relationships/image" Target="media/image13.jpeg"/><Relationship Id="rId30" Type="http://schemas.openxmlformats.org/officeDocument/2006/relationships/image" Target="media/image12.jpeg"/><Relationship Id="rId3" Type="http://schemas.openxmlformats.org/officeDocument/2006/relationships/header" Target="header1.xml"/><Relationship Id="rId29" Type="http://schemas.openxmlformats.org/officeDocument/2006/relationships/image" Target="media/image11.jpeg"/><Relationship Id="rId28" Type="http://schemas.openxmlformats.org/officeDocument/2006/relationships/image" Target="media/image10.jpeg"/><Relationship Id="rId27" Type="http://schemas.openxmlformats.org/officeDocument/2006/relationships/image" Target="media/image9.jpeg"/><Relationship Id="rId26" Type="http://schemas.openxmlformats.org/officeDocument/2006/relationships/image" Target="media/image8.jpeg"/><Relationship Id="rId25" Type="http://schemas.openxmlformats.org/officeDocument/2006/relationships/image" Target="media/image7.png"/><Relationship Id="rId24" Type="http://schemas.openxmlformats.org/officeDocument/2006/relationships/image" Target="media/image6.jpeg"/><Relationship Id="rId23" Type="http://schemas.openxmlformats.org/officeDocument/2006/relationships/image" Target="media/image5.jpeg"/><Relationship Id="rId22" Type="http://schemas.openxmlformats.org/officeDocument/2006/relationships/image" Target="media/image4.png"/><Relationship Id="rId21" Type="http://schemas.openxmlformats.org/officeDocument/2006/relationships/image" Target="media/image3.png"/><Relationship Id="rId20" Type="http://schemas.openxmlformats.org/officeDocument/2006/relationships/image" Target="media/image2.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3"/>
    <customShpInfo spid="_x0000_s2054"/>
    <customShpInfo spid="_x0000_s2051"/>
    <customShpInfo spid="_x0000_s2052"/>
    <customShpInfo spid="_x0000_s2057"/>
    <customShpInfo spid="_x0000_s2058"/>
    <customShpInfo spid="_x0000_s2055"/>
    <customShpInfo spid="_x0000_s2056"/>
    <customShpInfo spid="_x0000_s2060"/>
    <customShpInfo spid="_x0000_s2059"/>
    <customShpInfo spid="_x0000_s2063"/>
    <customShpInfo spid="_x0000_s2064"/>
    <customShpInfo spid="_x0000_s2061"/>
    <customShpInfo spid="_x0000_s2062"/>
    <customShpInfo spid="_x0000_s2067"/>
    <customShpInfo spid="_x0000_s2068"/>
    <customShpInfo spid="_x0000_s2065"/>
    <customShpInfo spid="_x0000_s2066"/>
    <customShpInfo spid="_x0000_s2069"/>
    <customShpInfo spid="_x0000_s1026"/>
    <customShpInfo spid="_x0000_s1028"/>
    <customShpInfo spid="_x0000_s1029"/>
    <customShpInfo spid="_x0000_s1027"/>
    <customShpInfo spid="_x0000_s1030"/>
    <customShpInfo spid="_x0000_s1031"/>
    <customShpInfo spid="_x0000_s1032"/>
    <customShpInfo spid="_x0000_s1033"/>
    <customShpInfo spid="_x0000_s1034"/>
    <customShpInfo spid="_x0000_s1036"/>
    <customShpInfo spid="_x0000_s1037"/>
    <customShpInfo spid="_x0000_s1035"/>
    <customShpInfo spid="_x0000_s1039"/>
    <customShpInfo spid="_x0000_s1038"/>
    <customShpInfo spid="_x0000_s1041"/>
    <customShpInfo spid="_x0000_s1042"/>
    <customShpInfo spid="_x0000_s1043"/>
    <customShpInfo spid="_x0000_s1040"/>
    <customShpInfo spid="_x0000_s1045"/>
    <customShpInfo spid="_x0000_s1046"/>
    <customShpInfo spid="_x0000_s1047"/>
    <customShpInfo spid="_x0000_s1044"/>
    <customShpInfo spid="_x0000_s1049"/>
    <customShpInfo spid="_x0000_s1048"/>
    <customShpInfo spid="_x0000_s1051"/>
    <customShpInfo spid="_x0000_s1052"/>
    <customShpInfo spid="_x0000_s1053"/>
    <customShpInfo spid="_x0000_s1054"/>
    <customShpInfo spid="_x0000_s1050"/>
    <customShpInfo spid="_x0000_s1055"/>
    <customShpInfo spid="_x0000_s1057"/>
    <customShpInfo spid="_x0000_s1058"/>
    <customShpInfo spid="_x0000_s1059"/>
    <customShpInfo spid="_x0000_s1060"/>
    <customShpInfo spid="_x0000_s1056"/>
    <customShpInfo spid="_x0000_s1062"/>
    <customShpInfo spid="_x0000_s1063"/>
    <customShpInfo spid="_x0000_s1061"/>
    <customShpInfo spid="_x0000_s1065"/>
    <customShpInfo spid="_x0000_s1066"/>
    <customShpInfo spid="_x0000_s1067"/>
    <customShpInfo spid="_x0000_s1064"/>
    <customShpInfo spid="_x0000_s1069"/>
    <customShpInfo spid="_x0000_s1070"/>
    <customShpInfo spid="_x0000_s1071"/>
    <customShpInfo spid="_x0000_s1068"/>
    <customShpInfo spid="_x0000_s1073"/>
    <customShpInfo spid="_x0000_s1074"/>
    <customShpInfo spid="_x0000_s1072"/>
    <customShpInfo spid="_x0000_s1076"/>
    <customShpInfo spid="_x0000_s1077"/>
    <customShpInfo spid="_x0000_s1075"/>
    <customShpInfo spid="_x0000_s1079"/>
    <customShpInfo spid="_x0000_s1080"/>
    <customShpInfo spid="_x0000_s1078"/>
    <customShpInfo spid="_x0000_s1082"/>
    <customShpInfo spid="_x0000_s1083"/>
    <customShpInfo spid="_x0000_s1084"/>
    <customShpInfo spid="_x0000_s1085"/>
    <customShpInfo spid="_x0000_s1086"/>
    <customShpInfo spid="_x0000_s1087"/>
    <customShpInfo spid="_x0000_s1081"/>
    <customShpInfo spid="_x0000_s1089"/>
    <customShpInfo spid="_x0000_s1090"/>
    <customShpInfo spid="_x0000_s1091"/>
    <customShpInfo spid="_x0000_s1088"/>
    <customShpInfo spid="_x0000_s1093"/>
    <customShpInfo spid="_x0000_s1094"/>
    <customShpInfo spid="_x0000_s1095"/>
    <customShpInfo spid="_x0000_s1096"/>
    <customShpInfo spid="_x0000_s1097"/>
    <customShpInfo spid="_x0000_s1092"/>
    <customShpInfo spid="_x0000_s1099"/>
    <customShpInfo spid="_x0000_s1100"/>
    <customShpInfo spid="_x0000_s1098"/>
    <customShpInfo spid="_x0000_s1102"/>
    <customShpInfo spid="_x0000_s1103"/>
    <customShpInfo spid="_x0000_s1104"/>
    <customShpInfo spid="_x0000_s1105"/>
    <customShpInfo spid="_x0000_s1106"/>
    <customShpInfo spid="_x0000_s1107"/>
    <customShpInfo spid="_x0000_s1101"/>
    <customShpInfo spid="_x0000_s1109"/>
    <customShpInfo spid="_x0000_s1110"/>
    <customShpInfo spid="_x0000_s1108"/>
    <customShpInfo spid="_x0000_s1112"/>
    <customShpInfo spid="_x0000_s1113"/>
    <customShpInfo spid="_x0000_s1114"/>
    <customShpInfo spid="_x0000_s1111"/>
    <customShpInfo spid="_x0000_s1116"/>
    <customShpInfo spid="_x0000_s1117"/>
    <customShpInfo spid="_x0000_s1118"/>
    <customShpInfo spid="_x0000_s1115"/>
    <customShpInfo spid="_x0000_s1120"/>
    <customShpInfo spid="_x0000_s1121"/>
    <customShpInfo spid="_x0000_s1122"/>
    <customShpInfo spid="_x0000_s1123"/>
    <customShpInfo spid="_x0000_s1119"/>
    <customShpInfo spid="_x0000_s1125"/>
    <customShpInfo spid="_x0000_s1126"/>
    <customShpInfo spid="_x0000_s1124"/>
    <customShpInfo spid="_x0000_s1128"/>
    <customShpInfo spid="_x0000_s1129"/>
    <customShpInfo spid="_x0000_s1130"/>
    <customShpInfo spid="_x0000_s1131"/>
    <customShpInfo spid="_x0000_s1132"/>
    <customShpInfo spid="_x0000_s1127"/>
    <customShpInfo spid="_x0000_s1134"/>
    <customShpInfo spid="_x0000_s1135"/>
    <customShpInfo spid="_x0000_s1136"/>
    <customShpInfo spid="_x0000_s1137"/>
    <customShpInfo spid="_x0000_s1133"/>
    <customShpInfo spid="_x0000_s1138"/>
    <customShpInfo spid="_x0000_s1140"/>
    <customShpInfo spid="_x0000_s1141"/>
    <customShpInfo spid="_x0000_s1142"/>
    <customShpInfo spid="_x0000_s1143"/>
    <customShpInfo spid="_x0000_s1144"/>
    <customShpInfo spid="_x0000_s1139"/>
    <customShpInfo spid="_x0000_s1145"/>
    <customShpInfo spid="_x0000_s1146"/>
    <customShpInfo spid="_x0000_s1148"/>
    <customShpInfo spid="_x0000_s1147"/>
    <customShpInfo spid="_x0000_s1149"/>
    <customShpInfo spid="_x0000_s1151"/>
    <customShpInfo spid="_x0000_s1152"/>
    <customShpInfo spid="_x0000_s1150"/>
    <customShpInfo spid="_x0000_s1154"/>
    <customShpInfo spid="_x0000_s1155"/>
    <customShpInfo spid="_x0000_s1156"/>
    <customShpInfo spid="_x0000_s1157"/>
    <customShpInfo spid="_x0000_s1158"/>
    <customShpInfo spid="_x0000_s1159"/>
    <customShpInfo spid="_x0000_s1160"/>
    <customShpInfo spid="_x0000_s1161"/>
    <customShpInfo spid="_x0000_s1153"/>
    <customShpInfo spid="_x0000_s1163"/>
    <customShpInfo spid="_x0000_s116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ScaleCrop>false</ScaleCrop>
  <LinksUpToDate>false</LinksUpToDate>
  <Application>WPS Office_11.2.0.9070_F1E327BC-269C-435d-A152-05C5408002CA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2019-12-17T13:56:00Z</dcterms:created>
  <dc:creator>Yury</dc:creator>
  <cp:lastModifiedBy>a.gareeva</cp:lastModifiedBy>
  <dcterms:modified xsi:type="dcterms:W3CDTF">2019-12-17T14:13:59Z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2018-10-28T00:00:00Z</vt:filetime>
  </property>
  <property fmtid="{D5CDD505-2E9C-101B-9397-08002B2CF9AE}" pid="3" name="Creator">
    <vt:lpwstr>Adobe InDesign CC 13.1 (Macintosh)</vt:lpwstr>
  </property>
  <property fmtid="{D5CDD505-2E9C-101B-9397-08002B2CF9AE}" pid="4" name="LastSaved">
    <vt:filetime>2019-12-17T00:00:00Z</vt:filetime>
  </property>
  <property fmtid="{D5CDD505-2E9C-101B-9397-08002B2CF9AE}" pid="5" name="KSOProductBuildVer">
    <vt:lpwstr>1049-11.2.0.9070</vt:lpwstr>
  </property>
</Properties>
</file>